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66" w:rsidRPr="00BA13A7" w:rsidRDefault="004675E3" w:rsidP="00BA13A7">
      <w:pPr>
        <w:pStyle w:val="NoSpacing"/>
        <w:spacing w:line="276" w:lineRule="auto"/>
        <w:jc w:val="both"/>
        <w:rPr>
          <w:sz w:val="24"/>
          <w:szCs w:val="24"/>
        </w:rPr>
      </w:pPr>
      <w:r w:rsidRPr="00BA13A7">
        <w:rPr>
          <w:sz w:val="24"/>
          <w:szCs w:val="24"/>
        </w:rPr>
        <w:t>Na osnovučlana 55. stav 2. tačka b. Zakona o organizacijiuprave u Hercegovačko-neretvanskomkantonu („Službene novine HNK“, broj 9/09) ičlana</w:t>
      </w:r>
      <w:r w:rsidR="001019A6" w:rsidRPr="00BA13A7">
        <w:rPr>
          <w:sz w:val="24"/>
          <w:szCs w:val="24"/>
        </w:rPr>
        <w:t>5</w:t>
      </w:r>
      <w:r w:rsidRPr="00BA13A7">
        <w:rPr>
          <w:sz w:val="24"/>
          <w:szCs w:val="24"/>
        </w:rPr>
        <w:t>. stav</w:t>
      </w:r>
      <w:r w:rsidR="001019A6" w:rsidRPr="00BA13A7">
        <w:rPr>
          <w:sz w:val="24"/>
          <w:szCs w:val="24"/>
        </w:rPr>
        <w:t>4</w:t>
      </w:r>
      <w:r w:rsidRPr="00BA13A7">
        <w:rPr>
          <w:sz w:val="24"/>
          <w:szCs w:val="24"/>
        </w:rPr>
        <w:t>. Uredbe o boravišnojtaksi u Hercegovačko-neretvanskomkantonu („Službene novine HNK“, broj: 0</w:t>
      </w:r>
      <w:r w:rsidR="00617FB8" w:rsidRPr="00BA13A7">
        <w:rPr>
          <w:sz w:val="24"/>
          <w:szCs w:val="24"/>
        </w:rPr>
        <w:t>7</w:t>
      </w:r>
      <w:r w:rsidRPr="00BA13A7">
        <w:rPr>
          <w:sz w:val="24"/>
          <w:szCs w:val="24"/>
        </w:rPr>
        <w:t>/25), ministartrgovine, turizmaizaštiteokolišadonosi</w:t>
      </w:r>
      <w:r w:rsidR="00BA13A7">
        <w:rPr>
          <w:sz w:val="24"/>
          <w:szCs w:val="24"/>
        </w:rPr>
        <w:t>,</w:t>
      </w:r>
    </w:p>
    <w:p w:rsidR="00E10866" w:rsidRPr="00BA13A7" w:rsidRDefault="00E10866" w:rsidP="00BA13A7">
      <w:pPr>
        <w:pStyle w:val="NoSpacing"/>
        <w:spacing w:line="276" w:lineRule="auto"/>
        <w:rPr>
          <w:sz w:val="24"/>
          <w:szCs w:val="24"/>
        </w:rPr>
      </w:pPr>
    </w:p>
    <w:p w:rsidR="008172F4" w:rsidRPr="00BA13A7" w:rsidRDefault="00E10866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PRAVILNIKO POSTUPKU PRIJAVE I ODJAVE TURISTA</w:t>
      </w:r>
    </w:p>
    <w:p w:rsidR="00E10866" w:rsidRPr="00BA13A7" w:rsidRDefault="00E10866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 xml:space="preserve">VOĐENJU EVIDENCIJE O BORAVKU </w:t>
      </w:r>
      <w:r w:rsidR="00617FB8" w:rsidRPr="00BA13A7">
        <w:rPr>
          <w:sz w:val="24"/>
          <w:szCs w:val="24"/>
        </w:rPr>
        <w:t xml:space="preserve">TURISTA </w:t>
      </w:r>
      <w:r w:rsidRPr="00BA13A7">
        <w:rPr>
          <w:sz w:val="24"/>
          <w:szCs w:val="24"/>
        </w:rPr>
        <w:t xml:space="preserve">I PLAĆENOJ BORAVIŠNOJ TAKSI NA PODRUČJU </w:t>
      </w:r>
      <w:r w:rsidR="008172F4" w:rsidRPr="00BA13A7">
        <w:rPr>
          <w:sz w:val="24"/>
          <w:szCs w:val="24"/>
        </w:rPr>
        <w:t>HERCEGOVAČ</w:t>
      </w:r>
      <w:r w:rsidR="00D71BC7" w:rsidRPr="00BA13A7">
        <w:rPr>
          <w:sz w:val="24"/>
          <w:szCs w:val="24"/>
        </w:rPr>
        <w:t>KO-NERETVANSKOG KANTONA</w:t>
      </w:r>
    </w:p>
    <w:p w:rsidR="00E10866" w:rsidRPr="00BA13A7" w:rsidRDefault="00E10866" w:rsidP="00BA13A7">
      <w:pPr>
        <w:pStyle w:val="NoSpacing"/>
        <w:spacing w:line="276" w:lineRule="auto"/>
        <w:rPr>
          <w:sz w:val="24"/>
          <w:szCs w:val="24"/>
        </w:rPr>
      </w:pPr>
    </w:p>
    <w:p w:rsidR="00D03945" w:rsidRPr="00BA13A7" w:rsidRDefault="004675E3" w:rsidP="00BA13A7">
      <w:pPr>
        <w:pStyle w:val="NoSpacing"/>
        <w:spacing w:line="276" w:lineRule="auto"/>
        <w:rPr>
          <w:sz w:val="24"/>
          <w:szCs w:val="24"/>
        </w:rPr>
      </w:pPr>
      <w:r w:rsidRPr="00BA13A7">
        <w:rPr>
          <w:sz w:val="24"/>
          <w:szCs w:val="24"/>
        </w:rPr>
        <w:t>I. OPĆE ODREDBE</w:t>
      </w:r>
    </w:p>
    <w:p w:rsidR="00D230D4" w:rsidRPr="00BA13A7" w:rsidRDefault="004675E3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Član 1.</w:t>
      </w:r>
    </w:p>
    <w:p w:rsidR="00E10866" w:rsidRPr="00BA13A7" w:rsidRDefault="004675E3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(PredmetPravilnika)</w:t>
      </w:r>
    </w:p>
    <w:p w:rsidR="00617FB8" w:rsidRPr="00BA13A7" w:rsidRDefault="00617FB8" w:rsidP="00BA13A7">
      <w:pPr>
        <w:pStyle w:val="NoSpacing"/>
        <w:spacing w:line="276" w:lineRule="auto"/>
        <w:rPr>
          <w:sz w:val="24"/>
          <w:szCs w:val="24"/>
        </w:rPr>
      </w:pPr>
    </w:p>
    <w:p w:rsidR="00D03945" w:rsidRPr="00BA13A7" w:rsidRDefault="004675E3" w:rsidP="00BA13A7">
      <w:pPr>
        <w:pStyle w:val="NoSpacing"/>
        <w:spacing w:line="276" w:lineRule="auto"/>
        <w:jc w:val="both"/>
        <w:rPr>
          <w:sz w:val="24"/>
          <w:szCs w:val="24"/>
        </w:rPr>
      </w:pPr>
      <w:r w:rsidRPr="00BA13A7">
        <w:rPr>
          <w:sz w:val="24"/>
          <w:szCs w:val="24"/>
        </w:rPr>
        <w:t>OvimPravilnikompropisuje se postupakelektronskeprijaveiodjave turistaTurističkojzajedniciHercegovačko-neretvanskogkantona (u daljemtekstu:Turističkazajednica</w:t>
      </w:r>
      <w:r w:rsidR="00636F15" w:rsidRPr="00BA13A7">
        <w:rPr>
          <w:sz w:val="24"/>
          <w:szCs w:val="24"/>
        </w:rPr>
        <w:t>Kantona</w:t>
      </w:r>
      <w:r w:rsidRPr="00BA13A7">
        <w:rPr>
          <w:sz w:val="24"/>
          <w:szCs w:val="24"/>
        </w:rPr>
        <w:t>), vođenjeevidencije o boravku turista u smještajnimobjektima, teizvještavanje o brojukorisnikauslugasmještajaiiznosunaplaćeneboraviš</w:t>
      </w:r>
      <w:r w:rsidR="00617FB8" w:rsidRPr="00BA13A7">
        <w:rPr>
          <w:sz w:val="24"/>
          <w:szCs w:val="24"/>
        </w:rPr>
        <w:t>ne</w:t>
      </w:r>
      <w:r w:rsidRPr="00BA13A7">
        <w:rPr>
          <w:sz w:val="24"/>
          <w:szCs w:val="24"/>
        </w:rPr>
        <w:t>takse</w:t>
      </w:r>
      <w:r w:rsidR="008172F4" w:rsidRPr="00BA13A7">
        <w:rPr>
          <w:sz w:val="24"/>
          <w:szCs w:val="24"/>
        </w:rPr>
        <w:t>.</w:t>
      </w:r>
    </w:p>
    <w:p w:rsidR="00617FB8" w:rsidRPr="00BA13A7" w:rsidRDefault="00617FB8" w:rsidP="00BA13A7">
      <w:pPr>
        <w:pStyle w:val="NoSpacing"/>
        <w:spacing w:line="276" w:lineRule="auto"/>
        <w:jc w:val="both"/>
        <w:rPr>
          <w:sz w:val="24"/>
          <w:szCs w:val="24"/>
        </w:rPr>
      </w:pPr>
    </w:p>
    <w:p w:rsidR="0025581A" w:rsidRPr="00BA13A7" w:rsidRDefault="004675E3" w:rsidP="00BA13A7">
      <w:pPr>
        <w:pStyle w:val="NoSpacing"/>
        <w:spacing w:line="276" w:lineRule="auto"/>
        <w:rPr>
          <w:sz w:val="24"/>
          <w:szCs w:val="24"/>
        </w:rPr>
      </w:pPr>
      <w:r w:rsidRPr="00BA13A7">
        <w:rPr>
          <w:sz w:val="24"/>
          <w:szCs w:val="24"/>
        </w:rPr>
        <w:t>II. OBVEZNICI PRIJAVE I ODJAVE TURISTA</w:t>
      </w:r>
      <w:r w:rsidR="0025581A" w:rsidRPr="00BA13A7">
        <w:rPr>
          <w:sz w:val="24"/>
          <w:szCs w:val="24"/>
        </w:rPr>
        <w:t>, NAČIN I ROKOVI PRIJAVE</w:t>
      </w:r>
    </w:p>
    <w:p w:rsidR="0025581A" w:rsidRPr="00BA13A7" w:rsidRDefault="0025581A" w:rsidP="00BA13A7">
      <w:pPr>
        <w:pStyle w:val="NoSpacing"/>
        <w:spacing w:line="276" w:lineRule="auto"/>
        <w:rPr>
          <w:sz w:val="24"/>
          <w:szCs w:val="24"/>
        </w:rPr>
      </w:pPr>
    </w:p>
    <w:p w:rsidR="0025581A" w:rsidRPr="00BA13A7" w:rsidRDefault="0025581A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Član 2.</w:t>
      </w:r>
    </w:p>
    <w:p w:rsidR="0025581A" w:rsidRPr="00BA13A7" w:rsidRDefault="0025581A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(Prijavaiodjava turista)</w:t>
      </w:r>
    </w:p>
    <w:p w:rsidR="00617FB8" w:rsidRPr="00BA13A7" w:rsidRDefault="0025581A" w:rsidP="00BA13A7">
      <w:pPr>
        <w:pStyle w:val="NoSpacing"/>
        <w:spacing w:line="276" w:lineRule="auto"/>
        <w:jc w:val="both"/>
        <w:rPr>
          <w:sz w:val="24"/>
          <w:szCs w:val="24"/>
        </w:rPr>
      </w:pPr>
      <w:r w:rsidRPr="00BA13A7">
        <w:rPr>
          <w:sz w:val="24"/>
          <w:szCs w:val="24"/>
        </w:rPr>
        <w:br/>
        <w:t>(1) Prijavaiodjava turista</w:t>
      </w:r>
      <w:r w:rsidR="004208C9" w:rsidRPr="00BA13A7">
        <w:rPr>
          <w:sz w:val="24"/>
          <w:szCs w:val="24"/>
        </w:rPr>
        <w:t>,</w:t>
      </w:r>
      <w:r w:rsidR="00421AB5" w:rsidRPr="00BA13A7">
        <w:rPr>
          <w:sz w:val="24"/>
          <w:szCs w:val="24"/>
        </w:rPr>
        <w:t>napodručjucijelogHercegovačko-neretvanskogkantona</w:t>
      </w:r>
      <w:r w:rsidR="004208C9" w:rsidRPr="00BA13A7">
        <w:rPr>
          <w:sz w:val="24"/>
          <w:szCs w:val="24"/>
        </w:rPr>
        <w:t>,</w:t>
      </w:r>
      <w:r w:rsidRPr="00BA13A7">
        <w:rPr>
          <w:sz w:val="24"/>
          <w:szCs w:val="24"/>
        </w:rPr>
        <w:t>obavlja se elektronski, putem online aplikacijekojuuspostavlja</w:t>
      </w:r>
      <w:r w:rsidR="00636F15" w:rsidRPr="00BA13A7">
        <w:rPr>
          <w:sz w:val="24"/>
          <w:szCs w:val="24"/>
        </w:rPr>
        <w:t>i</w:t>
      </w:r>
      <w:r w:rsidR="00421AB5" w:rsidRPr="00BA13A7">
        <w:rPr>
          <w:sz w:val="24"/>
          <w:szCs w:val="24"/>
        </w:rPr>
        <w:t>vodi</w:t>
      </w:r>
      <w:r w:rsidRPr="00BA13A7">
        <w:rPr>
          <w:sz w:val="24"/>
          <w:szCs w:val="24"/>
        </w:rPr>
        <w:t>Turističkazajednica</w:t>
      </w:r>
      <w:r w:rsidR="00636F15" w:rsidRPr="00BA13A7">
        <w:rPr>
          <w:sz w:val="24"/>
          <w:szCs w:val="24"/>
        </w:rPr>
        <w:t>Kantona</w:t>
      </w:r>
      <w:r w:rsidRPr="00BA13A7">
        <w:rPr>
          <w:sz w:val="24"/>
          <w:szCs w:val="24"/>
        </w:rPr>
        <w:t>.</w:t>
      </w:r>
      <w:r w:rsidRPr="00BA13A7">
        <w:rPr>
          <w:sz w:val="24"/>
          <w:szCs w:val="24"/>
        </w:rPr>
        <w:br/>
        <w:t>(2) Turističkazajednica</w:t>
      </w:r>
      <w:r w:rsidR="00636F15" w:rsidRPr="00BA13A7">
        <w:rPr>
          <w:sz w:val="24"/>
          <w:szCs w:val="24"/>
        </w:rPr>
        <w:t>Kantona</w:t>
      </w:r>
      <w:r w:rsidR="00D71BC7" w:rsidRPr="00BA13A7">
        <w:rPr>
          <w:sz w:val="24"/>
          <w:szCs w:val="24"/>
        </w:rPr>
        <w:t xml:space="preserve">, </w:t>
      </w:r>
      <w:r w:rsidRPr="00BA13A7">
        <w:rPr>
          <w:sz w:val="24"/>
          <w:szCs w:val="24"/>
        </w:rPr>
        <w:t>odgovorna je za</w:t>
      </w:r>
      <w:r w:rsidR="008437A0" w:rsidRPr="00BA13A7">
        <w:rPr>
          <w:sz w:val="24"/>
          <w:szCs w:val="24"/>
        </w:rPr>
        <w:t>uspostavljanje,</w:t>
      </w:r>
      <w:r w:rsidRPr="00BA13A7">
        <w:rPr>
          <w:sz w:val="24"/>
          <w:szCs w:val="24"/>
        </w:rPr>
        <w:t>održavanjeiispravnofunkcionisanjeaplikacije</w:t>
      </w:r>
      <w:r w:rsidR="00D71BC7" w:rsidRPr="00BA13A7">
        <w:rPr>
          <w:sz w:val="24"/>
          <w:szCs w:val="24"/>
        </w:rPr>
        <w:t>.</w:t>
      </w:r>
    </w:p>
    <w:p w:rsidR="00D230D4" w:rsidRPr="00BA13A7" w:rsidRDefault="004675E3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Član 3.</w:t>
      </w:r>
    </w:p>
    <w:p w:rsidR="00D230D4" w:rsidRPr="00BA13A7" w:rsidRDefault="004675E3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(Obvezniciprijaveiodjave)</w:t>
      </w:r>
    </w:p>
    <w:p w:rsidR="00E10866" w:rsidRPr="00BA13A7" w:rsidRDefault="004675E3" w:rsidP="00AB1A35">
      <w:pPr>
        <w:pStyle w:val="NoSpacing"/>
        <w:spacing w:line="276" w:lineRule="auto"/>
        <w:rPr>
          <w:sz w:val="24"/>
          <w:szCs w:val="24"/>
        </w:rPr>
      </w:pPr>
      <w:r w:rsidRPr="00BA13A7">
        <w:rPr>
          <w:sz w:val="24"/>
          <w:szCs w:val="24"/>
        </w:rPr>
        <w:br/>
        <w:t>(1) Obvezniciprijaveiodjave turista susvepravn</w:t>
      </w:r>
      <w:r w:rsidR="00D94036">
        <w:rPr>
          <w:sz w:val="24"/>
          <w:szCs w:val="24"/>
        </w:rPr>
        <w:t>a</w:t>
      </w:r>
      <w:r w:rsidRPr="00BA13A7">
        <w:rPr>
          <w:sz w:val="24"/>
          <w:szCs w:val="24"/>
        </w:rPr>
        <w:t>ifizičk</w:t>
      </w:r>
      <w:r w:rsidR="00D94036">
        <w:rPr>
          <w:sz w:val="24"/>
          <w:szCs w:val="24"/>
        </w:rPr>
        <w:t>alica</w:t>
      </w:r>
      <w:r w:rsidR="003F626A" w:rsidRPr="00BA13A7">
        <w:rPr>
          <w:sz w:val="24"/>
          <w:szCs w:val="24"/>
        </w:rPr>
        <w:t xml:space="preserve">, definisaneodredbomčlana 5. </w:t>
      </w:r>
      <w:r w:rsidR="00421AB5" w:rsidRPr="00BA13A7">
        <w:rPr>
          <w:sz w:val="24"/>
          <w:szCs w:val="24"/>
        </w:rPr>
        <w:t>Uredbe</w:t>
      </w:r>
      <w:r w:rsidR="00D51A62" w:rsidRPr="00BA13A7">
        <w:rPr>
          <w:sz w:val="24"/>
          <w:szCs w:val="24"/>
        </w:rPr>
        <w:t>o boravišnojtaksi</w:t>
      </w:r>
      <w:r w:rsidR="00636F15" w:rsidRPr="00BA13A7">
        <w:rPr>
          <w:sz w:val="24"/>
          <w:szCs w:val="24"/>
        </w:rPr>
        <w:t xml:space="preserve"> u Hercegovačko-neretvanskomkantonu</w:t>
      </w:r>
      <w:r w:rsidR="00AB1A35">
        <w:rPr>
          <w:sz w:val="24"/>
          <w:szCs w:val="24"/>
        </w:rPr>
        <w:t>(“</w:t>
      </w:r>
      <w:r w:rsidR="00AB1A35" w:rsidRPr="00BA13A7">
        <w:rPr>
          <w:sz w:val="24"/>
          <w:szCs w:val="24"/>
        </w:rPr>
        <w:t>Službene novine HNK“, broj:07/25</w:t>
      </w:r>
      <w:r w:rsidR="00AB1A35">
        <w:rPr>
          <w:sz w:val="24"/>
          <w:szCs w:val="24"/>
        </w:rPr>
        <w:t xml:space="preserve"> - u daljemtekstu - Uredba</w:t>
      </w:r>
      <w:r w:rsidR="00636F15" w:rsidRPr="00BA13A7">
        <w:rPr>
          <w:sz w:val="24"/>
          <w:szCs w:val="24"/>
        </w:rPr>
        <w:t>)</w:t>
      </w:r>
      <w:r w:rsidR="00BA13A7">
        <w:rPr>
          <w:sz w:val="24"/>
          <w:szCs w:val="24"/>
        </w:rPr>
        <w:t>.</w:t>
      </w:r>
      <w:r w:rsidRPr="00BA13A7">
        <w:rPr>
          <w:sz w:val="24"/>
          <w:szCs w:val="24"/>
        </w:rPr>
        <w:br/>
        <w:t>(2) Prijavaiodjava</w:t>
      </w:r>
      <w:r w:rsidR="00421AB5" w:rsidRPr="00BA13A7">
        <w:rPr>
          <w:sz w:val="24"/>
          <w:szCs w:val="24"/>
        </w:rPr>
        <w:t xml:space="preserve">turista vrši se u rokuod </w:t>
      </w:r>
      <w:r w:rsidRPr="00BA13A7">
        <w:rPr>
          <w:sz w:val="24"/>
          <w:szCs w:val="24"/>
        </w:rPr>
        <w:t xml:space="preserve"> 24sata po dolasku</w:t>
      </w:r>
      <w:r w:rsidR="00AB3194" w:rsidRPr="00BA13A7">
        <w:rPr>
          <w:sz w:val="24"/>
          <w:szCs w:val="24"/>
        </w:rPr>
        <w:t>,</w:t>
      </w:r>
      <w:r w:rsidR="004208C9" w:rsidRPr="00BA13A7">
        <w:rPr>
          <w:sz w:val="24"/>
          <w:szCs w:val="24"/>
        </w:rPr>
        <w:t>te u roku od 24 sata po odlasku turista izsmještajnogobjekta</w:t>
      </w:r>
      <w:r w:rsidR="00421AB5" w:rsidRPr="00BA13A7">
        <w:rPr>
          <w:sz w:val="24"/>
          <w:szCs w:val="24"/>
        </w:rPr>
        <w:t>.</w:t>
      </w:r>
    </w:p>
    <w:p w:rsidR="00636F15" w:rsidRPr="00BA13A7" w:rsidRDefault="00636F15" w:rsidP="00BA13A7">
      <w:pPr>
        <w:pStyle w:val="NoSpacing"/>
        <w:spacing w:line="276" w:lineRule="auto"/>
        <w:jc w:val="both"/>
        <w:rPr>
          <w:sz w:val="24"/>
          <w:szCs w:val="24"/>
        </w:rPr>
      </w:pPr>
      <w:r w:rsidRPr="00BA13A7">
        <w:rPr>
          <w:sz w:val="24"/>
          <w:szCs w:val="24"/>
        </w:rPr>
        <w:t>(3)Prilikomprijave turista, moguće je odmahizvršitiiodjavu turista. Ako turista odlučiprodužitisvojboravak u smještajnomobjektu, podnosi se nova prijava.</w:t>
      </w:r>
    </w:p>
    <w:p w:rsidR="00421AB5" w:rsidRPr="00BA13A7" w:rsidRDefault="00E10866" w:rsidP="00BA13A7">
      <w:pPr>
        <w:pStyle w:val="NoSpacing"/>
        <w:spacing w:line="276" w:lineRule="auto"/>
        <w:jc w:val="both"/>
        <w:rPr>
          <w:sz w:val="24"/>
          <w:szCs w:val="24"/>
        </w:rPr>
      </w:pPr>
      <w:r w:rsidRPr="00BA13A7">
        <w:rPr>
          <w:sz w:val="24"/>
          <w:szCs w:val="24"/>
        </w:rPr>
        <w:t>(</w:t>
      </w:r>
      <w:r w:rsidR="00636F15" w:rsidRPr="00BA13A7">
        <w:rPr>
          <w:sz w:val="24"/>
          <w:szCs w:val="24"/>
        </w:rPr>
        <w:t>4</w:t>
      </w:r>
      <w:r w:rsidRPr="00BA13A7">
        <w:rPr>
          <w:sz w:val="24"/>
          <w:szCs w:val="24"/>
        </w:rPr>
        <w:t xml:space="preserve">)Poizvršenojprijaviboravka, </w:t>
      </w:r>
      <w:r w:rsidR="004208C9" w:rsidRPr="00BA13A7">
        <w:rPr>
          <w:sz w:val="24"/>
          <w:szCs w:val="24"/>
        </w:rPr>
        <w:t>licaizstava 1. ovogčlana</w:t>
      </w:r>
      <w:r w:rsidRPr="00BA13A7">
        <w:rPr>
          <w:sz w:val="24"/>
          <w:szCs w:val="24"/>
        </w:rPr>
        <w:t>duž</w:t>
      </w:r>
      <w:r w:rsidR="004208C9" w:rsidRPr="00BA13A7">
        <w:rPr>
          <w:sz w:val="24"/>
          <w:szCs w:val="24"/>
        </w:rPr>
        <w:t>nasu</w:t>
      </w:r>
      <w:r w:rsidRPr="00BA13A7">
        <w:rPr>
          <w:sz w:val="24"/>
          <w:szCs w:val="24"/>
        </w:rPr>
        <w:t>turistuizdatipotvrdu o prijaviiodjaviboravka. Potvrdupotpisuje</w:t>
      </w:r>
      <w:r w:rsidR="00D230D4" w:rsidRPr="00BA13A7">
        <w:rPr>
          <w:sz w:val="24"/>
          <w:szCs w:val="24"/>
        </w:rPr>
        <w:t>ovlašten</w:t>
      </w:r>
      <w:r w:rsidR="00D94036">
        <w:rPr>
          <w:sz w:val="24"/>
          <w:szCs w:val="24"/>
        </w:rPr>
        <w:t>o lice</w:t>
      </w:r>
      <w:r w:rsidRPr="00BA13A7">
        <w:rPr>
          <w:sz w:val="24"/>
          <w:szCs w:val="24"/>
        </w:rPr>
        <w:t>iovjeravapečatomsmještajnogobjek</w:t>
      </w:r>
      <w:r w:rsidR="00636F15" w:rsidRPr="00BA13A7">
        <w:rPr>
          <w:sz w:val="24"/>
          <w:szCs w:val="24"/>
        </w:rPr>
        <w:t>ta.</w:t>
      </w:r>
    </w:p>
    <w:p w:rsidR="006F60C4" w:rsidRPr="00BA13A7" w:rsidRDefault="006F60C4" w:rsidP="00BA13A7">
      <w:pPr>
        <w:pStyle w:val="NoSpacing"/>
        <w:spacing w:line="276" w:lineRule="auto"/>
        <w:rPr>
          <w:sz w:val="24"/>
          <w:szCs w:val="24"/>
        </w:rPr>
      </w:pPr>
    </w:p>
    <w:p w:rsidR="00D230D4" w:rsidRPr="00BA13A7" w:rsidRDefault="00E10866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Član 4.</w:t>
      </w:r>
    </w:p>
    <w:p w:rsidR="00D230D4" w:rsidRPr="00BA13A7" w:rsidRDefault="00E10866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(Pristup</w:t>
      </w:r>
      <w:r w:rsidR="00D230D4" w:rsidRPr="00BA13A7">
        <w:rPr>
          <w:sz w:val="24"/>
          <w:szCs w:val="24"/>
        </w:rPr>
        <w:t>nipodaci</w:t>
      </w:r>
      <w:r w:rsidRPr="00BA13A7">
        <w:rPr>
          <w:sz w:val="24"/>
          <w:szCs w:val="24"/>
        </w:rPr>
        <w:t>)</w:t>
      </w:r>
    </w:p>
    <w:p w:rsidR="00617FB8" w:rsidRPr="00BA13A7" w:rsidRDefault="00617FB8" w:rsidP="00BA13A7">
      <w:pPr>
        <w:pStyle w:val="NoSpacing"/>
        <w:spacing w:line="276" w:lineRule="auto"/>
        <w:rPr>
          <w:sz w:val="24"/>
          <w:szCs w:val="24"/>
        </w:rPr>
      </w:pPr>
    </w:p>
    <w:p w:rsidR="00372865" w:rsidRPr="00BA13A7" w:rsidRDefault="00D230D4" w:rsidP="00BA13A7">
      <w:pPr>
        <w:pStyle w:val="NoSpacing"/>
        <w:spacing w:line="276" w:lineRule="auto"/>
        <w:jc w:val="both"/>
        <w:rPr>
          <w:sz w:val="24"/>
          <w:szCs w:val="24"/>
        </w:rPr>
      </w:pPr>
      <w:r w:rsidRPr="00BA13A7">
        <w:rPr>
          <w:sz w:val="24"/>
          <w:szCs w:val="24"/>
        </w:rPr>
        <w:t>(1)Turističkazajednica</w:t>
      </w:r>
      <w:r w:rsidR="00636F15" w:rsidRPr="00BA13A7">
        <w:rPr>
          <w:sz w:val="24"/>
          <w:szCs w:val="24"/>
        </w:rPr>
        <w:t>Kantona</w:t>
      </w:r>
      <w:r w:rsidRPr="00BA13A7">
        <w:rPr>
          <w:sz w:val="24"/>
          <w:szCs w:val="24"/>
        </w:rPr>
        <w:t>dužna je odmah, a najkasnije u roku od tri(3) dana od dana urednopodnesenogzahtjevaomogućitipodnositeljuzahtjevapristupaplikaciji za prijavuiodjavu turista, te mu dostavitikorisničkoime, lozinkuikorisničkouputstvo.</w:t>
      </w:r>
      <w:r w:rsidR="00E10866" w:rsidRPr="00BA13A7">
        <w:rPr>
          <w:sz w:val="24"/>
          <w:szCs w:val="24"/>
        </w:rPr>
        <w:br/>
        <w:t>(</w:t>
      </w:r>
      <w:r w:rsidR="00372865" w:rsidRPr="00BA13A7">
        <w:rPr>
          <w:sz w:val="24"/>
          <w:szCs w:val="24"/>
        </w:rPr>
        <w:t>2</w:t>
      </w:r>
      <w:r w:rsidR="00E10866" w:rsidRPr="00BA13A7">
        <w:rPr>
          <w:sz w:val="24"/>
          <w:szCs w:val="24"/>
        </w:rPr>
        <w:t>) U slučajutehničkihpoteškoća, prijavaiodjava</w:t>
      </w:r>
      <w:r w:rsidR="004208C9" w:rsidRPr="00BA13A7">
        <w:rPr>
          <w:sz w:val="24"/>
          <w:szCs w:val="24"/>
        </w:rPr>
        <w:t xml:space="preserve">turista </w:t>
      </w:r>
      <w:r w:rsidR="00E10866" w:rsidRPr="00BA13A7">
        <w:rPr>
          <w:sz w:val="24"/>
          <w:szCs w:val="24"/>
        </w:rPr>
        <w:t>mo</w:t>
      </w:r>
      <w:r w:rsidR="004208C9" w:rsidRPr="00BA13A7">
        <w:rPr>
          <w:sz w:val="24"/>
          <w:szCs w:val="24"/>
        </w:rPr>
        <w:t>že</w:t>
      </w:r>
      <w:r w:rsidR="00E10866" w:rsidRPr="00BA13A7">
        <w:rPr>
          <w:sz w:val="24"/>
          <w:szCs w:val="24"/>
        </w:rPr>
        <w:t xml:space="preserve"> se izvršiti u prostorijamaTurističkezajednice</w:t>
      </w:r>
      <w:r w:rsidR="00636F15" w:rsidRPr="00BA13A7">
        <w:rPr>
          <w:sz w:val="24"/>
          <w:szCs w:val="24"/>
        </w:rPr>
        <w:t>Kantona</w:t>
      </w:r>
      <w:r w:rsidR="00372865" w:rsidRPr="00BA13A7">
        <w:rPr>
          <w:sz w:val="24"/>
          <w:szCs w:val="24"/>
        </w:rPr>
        <w:t>.</w:t>
      </w:r>
    </w:p>
    <w:p w:rsidR="00372865" w:rsidRPr="00BA13A7" w:rsidRDefault="00D230D4" w:rsidP="00BA13A7">
      <w:pPr>
        <w:pStyle w:val="NoSpacing"/>
        <w:spacing w:line="276" w:lineRule="auto"/>
        <w:jc w:val="both"/>
        <w:rPr>
          <w:sz w:val="24"/>
          <w:szCs w:val="24"/>
        </w:rPr>
      </w:pPr>
      <w:r w:rsidRPr="00BA13A7">
        <w:rPr>
          <w:sz w:val="24"/>
          <w:szCs w:val="24"/>
        </w:rPr>
        <w:t>(</w:t>
      </w:r>
      <w:r w:rsidR="00372865" w:rsidRPr="00BA13A7">
        <w:rPr>
          <w:sz w:val="24"/>
          <w:szCs w:val="24"/>
        </w:rPr>
        <w:t>3</w:t>
      </w:r>
      <w:r w:rsidRPr="00BA13A7">
        <w:rPr>
          <w:sz w:val="24"/>
          <w:szCs w:val="24"/>
        </w:rPr>
        <w:t>)</w:t>
      </w:r>
      <w:r w:rsidR="00E10866" w:rsidRPr="00BA13A7">
        <w:rPr>
          <w:sz w:val="24"/>
          <w:szCs w:val="24"/>
        </w:rPr>
        <w:t>Turističkazajednica HNK obavezna je osiguratinesmetanpristupračunarusa internet konekcijom</w:t>
      </w:r>
      <w:r w:rsidR="004208C9" w:rsidRPr="00BA13A7">
        <w:rPr>
          <w:sz w:val="24"/>
          <w:szCs w:val="24"/>
        </w:rPr>
        <w:t xml:space="preserve">obveznicimaprijave/odjave turista </w:t>
      </w:r>
      <w:r w:rsidR="00E10866" w:rsidRPr="00BA13A7">
        <w:rPr>
          <w:sz w:val="24"/>
          <w:szCs w:val="24"/>
        </w:rPr>
        <w:t>u svojimprostorijama, radiprijaveiodjave turista</w:t>
      </w:r>
      <w:r w:rsidR="00372865" w:rsidRPr="00BA13A7">
        <w:rPr>
          <w:sz w:val="24"/>
          <w:szCs w:val="24"/>
        </w:rPr>
        <w:t>, a po potrebiosiguratiitehničkupodrškuosobljaTurističkezajednice</w:t>
      </w:r>
      <w:r w:rsidR="00636F15" w:rsidRPr="00BA13A7">
        <w:rPr>
          <w:sz w:val="24"/>
          <w:szCs w:val="24"/>
        </w:rPr>
        <w:t>Kantona</w:t>
      </w:r>
      <w:r w:rsidR="00372865" w:rsidRPr="00BA13A7">
        <w:rPr>
          <w:sz w:val="24"/>
          <w:szCs w:val="24"/>
        </w:rPr>
        <w:t>.</w:t>
      </w:r>
    </w:p>
    <w:p w:rsidR="008437A0" w:rsidRPr="00BA13A7" w:rsidRDefault="008437A0" w:rsidP="00BA13A7">
      <w:pPr>
        <w:pStyle w:val="NoSpacing"/>
        <w:spacing w:line="276" w:lineRule="auto"/>
        <w:jc w:val="both"/>
        <w:rPr>
          <w:sz w:val="24"/>
          <w:szCs w:val="24"/>
        </w:rPr>
      </w:pPr>
      <w:r w:rsidRPr="00BA13A7">
        <w:rPr>
          <w:sz w:val="24"/>
          <w:szCs w:val="24"/>
        </w:rPr>
        <w:t>(4)Obavezuiz</w:t>
      </w:r>
      <w:r w:rsidR="00AB3194" w:rsidRPr="00BA13A7">
        <w:rPr>
          <w:sz w:val="24"/>
          <w:szCs w:val="24"/>
        </w:rPr>
        <w:t>stave 3.</w:t>
      </w:r>
      <w:r w:rsidRPr="00BA13A7">
        <w:rPr>
          <w:sz w:val="24"/>
          <w:szCs w:val="24"/>
        </w:rPr>
        <w:t>ovogčlanaTurističkazajednica</w:t>
      </w:r>
      <w:r w:rsidR="00636F15" w:rsidRPr="00BA13A7">
        <w:rPr>
          <w:sz w:val="24"/>
          <w:szCs w:val="24"/>
        </w:rPr>
        <w:t>Kantona</w:t>
      </w:r>
      <w:r w:rsidRPr="00BA13A7">
        <w:rPr>
          <w:sz w:val="24"/>
          <w:szCs w:val="24"/>
        </w:rPr>
        <w:t xml:space="preserve">možeprenijetinaturističkezajedniceopćina/gradova, </w:t>
      </w:r>
      <w:r w:rsidR="00AB3194" w:rsidRPr="00BA13A7">
        <w:rPr>
          <w:sz w:val="24"/>
          <w:szCs w:val="24"/>
        </w:rPr>
        <w:t>u općinama/gradovima</w:t>
      </w:r>
      <w:r w:rsidRPr="00BA13A7">
        <w:rPr>
          <w:sz w:val="24"/>
          <w:szCs w:val="24"/>
        </w:rPr>
        <w:t>gdjesuisteosnovane</w:t>
      </w:r>
      <w:r w:rsidR="00AB3194" w:rsidRPr="00BA13A7">
        <w:rPr>
          <w:sz w:val="24"/>
          <w:szCs w:val="24"/>
        </w:rPr>
        <w:t>.</w:t>
      </w:r>
    </w:p>
    <w:p w:rsidR="00E10866" w:rsidRPr="00BA13A7" w:rsidRDefault="00E10866" w:rsidP="00BA13A7">
      <w:pPr>
        <w:pStyle w:val="NoSpacing"/>
        <w:spacing w:line="276" w:lineRule="auto"/>
        <w:rPr>
          <w:sz w:val="24"/>
          <w:szCs w:val="24"/>
        </w:rPr>
      </w:pPr>
    </w:p>
    <w:p w:rsidR="00617FB8" w:rsidRPr="00BA13A7" w:rsidRDefault="004675E3" w:rsidP="00BA13A7">
      <w:pPr>
        <w:pStyle w:val="NoSpacing"/>
        <w:spacing w:line="276" w:lineRule="auto"/>
        <w:rPr>
          <w:sz w:val="24"/>
          <w:szCs w:val="24"/>
        </w:rPr>
      </w:pPr>
      <w:r w:rsidRPr="00BA13A7">
        <w:rPr>
          <w:sz w:val="24"/>
          <w:szCs w:val="24"/>
        </w:rPr>
        <w:t>III. EVIDENCIJA O BORAVKU TURISTA</w:t>
      </w:r>
    </w:p>
    <w:p w:rsidR="00B23163" w:rsidRPr="00BA13A7" w:rsidRDefault="00B23163" w:rsidP="00BA13A7">
      <w:pPr>
        <w:pStyle w:val="NoSpacing"/>
        <w:spacing w:line="276" w:lineRule="auto"/>
        <w:rPr>
          <w:sz w:val="24"/>
          <w:szCs w:val="24"/>
        </w:rPr>
      </w:pPr>
    </w:p>
    <w:p w:rsidR="00372865" w:rsidRPr="00BA13A7" w:rsidRDefault="004675E3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Član</w:t>
      </w:r>
      <w:r w:rsidR="00FF1AC5" w:rsidRPr="00BA13A7">
        <w:rPr>
          <w:sz w:val="24"/>
          <w:szCs w:val="24"/>
        </w:rPr>
        <w:t>5</w:t>
      </w:r>
      <w:r w:rsidRPr="00BA13A7">
        <w:rPr>
          <w:sz w:val="24"/>
          <w:szCs w:val="24"/>
        </w:rPr>
        <w:t>.</w:t>
      </w:r>
    </w:p>
    <w:p w:rsidR="00372865" w:rsidRPr="00BA13A7" w:rsidRDefault="004675E3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(Vođenjeevidencije)</w:t>
      </w:r>
    </w:p>
    <w:p w:rsidR="00617FB8" w:rsidRPr="00BA13A7" w:rsidRDefault="00617FB8" w:rsidP="00BA13A7">
      <w:pPr>
        <w:pStyle w:val="NoSpacing"/>
        <w:spacing w:line="276" w:lineRule="auto"/>
        <w:rPr>
          <w:sz w:val="24"/>
          <w:szCs w:val="24"/>
        </w:rPr>
      </w:pPr>
    </w:p>
    <w:p w:rsidR="00372865" w:rsidRPr="00BA13A7" w:rsidRDefault="004675E3" w:rsidP="00BA13A7">
      <w:pPr>
        <w:pStyle w:val="NoSpacing"/>
        <w:spacing w:line="276" w:lineRule="auto"/>
        <w:rPr>
          <w:sz w:val="24"/>
          <w:szCs w:val="24"/>
        </w:rPr>
      </w:pPr>
      <w:r w:rsidRPr="00BA13A7">
        <w:rPr>
          <w:sz w:val="24"/>
          <w:szCs w:val="24"/>
        </w:rPr>
        <w:t>(1)Evidencija o</w:t>
      </w:r>
      <w:r w:rsidR="0025581A" w:rsidRPr="00BA13A7">
        <w:rPr>
          <w:sz w:val="24"/>
          <w:szCs w:val="24"/>
        </w:rPr>
        <w:t xml:space="preserve">brojuostvarenihnoćenja, brojudomaćihistranih turista </w:t>
      </w:r>
      <w:r w:rsidRPr="00BA13A7">
        <w:rPr>
          <w:sz w:val="24"/>
          <w:szCs w:val="24"/>
        </w:rPr>
        <w:t>vodi seelektronskiputemaplikacije</w:t>
      </w:r>
      <w:r w:rsidR="0025581A" w:rsidRPr="00BA13A7">
        <w:rPr>
          <w:sz w:val="24"/>
          <w:szCs w:val="24"/>
        </w:rPr>
        <w:t>uspostavljene u Turističkojzajednici</w:t>
      </w:r>
      <w:r w:rsidR="00636F15" w:rsidRPr="00BA13A7">
        <w:rPr>
          <w:sz w:val="24"/>
          <w:szCs w:val="24"/>
        </w:rPr>
        <w:t>Kantona</w:t>
      </w:r>
      <w:r w:rsidRPr="00BA13A7">
        <w:rPr>
          <w:sz w:val="24"/>
          <w:szCs w:val="24"/>
        </w:rPr>
        <w:t>.</w:t>
      </w:r>
      <w:r w:rsidRPr="00BA13A7">
        <w:rPr>
          <w:sz w:val="24"/>
          <w:szCs w:val="24"/>
        </w:rPr>
        <w:br/>
        <w:t>(2)</w:t>
      </w:r>
      <w:r w:rsidR="008718C2" w:rsidRPr="00BA13A7">
        <w:rPr>
          <w:sz w:val="24"/>
          <w:szCs w:val="24"/>
        </w:rPr>
        <w:t xml:space="preserve">Obvezniciprijave/odjave turista </w:t>
      </w:r>
      <w:r w:rsidR="00372865" w:rsidRPr="00BA13A7">
        <w:rPr>
          <w:sz w:val="24"/>
          <w:szCs w:val="24"/>
        </w:rPr>
        <w:t>dužnisu po istekusvakegodine</w:t>
      </w:r>
      <w:r w:rsidR="0025581A" w:rsidRPr="00BA13A7">
        <w:rPr>
          <w:sz w:val="24"/>
          <w:szCs w:val="24"/>
        </w:rPr>
        <w:t>, za tugodinu</w:t>
      </w:r>
      <w:r w:rsidR="008718C2" w:rsidRPr="00BA13A7">
        <w:rPr>
          <w:sz w:val="24"/>
          <w:szCs w:val="24"/>
        </w:rPr>
        <w:t xml:space="preserve">, </w:t>
      </w:r>
      <w:r w:rsidR="00372865" w:rsidRPr="00BA13A7">
        <w:rPr>
          <w:sz w:val="24"/>
          <w:szCs w:val="24"/>
        </w:rPr>
        <w:t>podatke o evidentiranimnoćenjima</w:t>
      </w:r>
      <w:r w:rsidR="0025581A" w:rsidRPr="00BA13A7">
        <w:rPr>
          <w:sz w:val="24"/>
          <w:szCs w:val="24"/>
        </w:rPr>
        <w:t>ibroju turista</w:t>
      </w:r>
      <w:r w:rsidR="00372865" w:rsidRPr="00BA13A7">
        <w:rPr>
          <w:sz w:val="24"/>
          <w:szCs w:val="24"/>
        </w:rPr>
        <w:t>isprintati, ovjeritipotpisom</w:t>
      </w:r>
      <w:r w:rsidR="00D51A62" w:rsidRPr="00BA13A7">
        <w:rPr>
          <w:sz w:val="24"/>
          <w:szCs w:val="24"/>
        </w:rPr>
        <w:t>i</w:t>
      </w:r>
      <w:r w:rsidR="00372865" w:rsidRPr="00BA13A7">
        <w:rPr>
          <w:sz w:val="24"/>
          <w:szCs w:val="24"/>
        </w:rPr>
        <w:t>pečatom</w:t>
      </w:r>
      <w:r w:rsidR="00D51A62" w:rsidRPr="00BA13A7">
        <w:rPr>
          <w:sz w:val="24"/>
          <w:szCs w:val="24"/>
        </w:rPr>
        <w:t>i</w:t>
      </w:r>
      <w:r w:rsidR="00372865" w:rsidRPr="00BA13A7">
        <w:rPr>
          <w:sz w:val="24"/>
          <w:szCs w:val="24"/>
        </w:rPr>
        <w:t>čuvatinajmanje pet godina.</w:t>
      </w:r>
    </w:p>
    <w:p w:rsidR="00636F15" w:rsidRPr="00BA13A7" w:rsidRDefault="00636F15" w:rsidP="00BA13A7">
      <w:pPr>
        <w:pStyle w:val="NoSpacing"/>
        <w:spacing w:line="276" w:lineRule="auto"/>
        <w:rPr>
          <w:sz w:val="24"/>
          <w:szCs w:val="24"/>
        </w:rPr>
      </w:pPr>
      <w:r w:rsidRPr="00BA13A7">
        <w:rPr>
          <w:sz w:val="24"/>
          <w:szCs w:val="24"/>
        </w:rPr>
        <w:t>(</w:t>
      </w:r>
      <w:r w:rsidR="0074070F" w:rsidRPr="00BA13A7">
        <w:rPr>
          <w:sz w:val="24"/>
          <w:szCs w:val="24"/>
        </w:rPr>
        <w:t>3</w:t>
      </w:r>
      <w:r w:rsidRPr="00BA13A7">
        <w:rPr>
          <w:sz w:val="24"/>
          <w:szCs w:val="24"/>
        </w:rPr>
        <w:t>)TurističkazajednicaKantona</w:t>
      </w:r>
      <w:r w:rsidR="0074070F" w:rsidRPr="00BA13A7">
        <w:rPr>
          <w:sz w:val="24"/>
          <w:szCs w:val="24"/>
        </w:rPr>
        <w:t>vodievidenciju za svapravna</w:t>
      </w:r>
      <w:r w:rsidR="00D94036">
        <w:rPr>
          <w:sz w:val="24"/>
          <w:szCs w:val="24"/>
        </w:rPr>
        <w:t>i</w:t>
      </w:r>
      <w:r w:rsidR="0074070F" w:rsidRPr="00BA13A7">
        <w:rPr>
          <w:sz w:val="24"/>
          <w:szCs w:val="24"/>
        </w:rPr>
        <w:t>fizičkalica, obveznikeprijave</w:t>
      </w:r>
      <w:r w:rsidR="0057213F">
        <w:rPr>
          <w:sz w:val="24"/>
          <w:szCs w:val="24"/>
        </w:rPr>
        <w:t>i</w:t>
      </w:r>
      <w:r w:rsidR="0074070F" w:rsidRPr="00BA13A7">
        <w:rPr>
          <w:sz w:val="24"/>
          <w:szCs w:val="24"/>
        </w:rPr>
        <w:t>odjave turista iuplateboravišnetakse</w:t>
      </w:r>
      <w:r w:rsidR="00BA13A7">
        <w:rPr>
          <w:sz w:val="24"/>
          <w:szCs w:val="24"/>
        </w:rPr>
        <w:t xml:space="preserve">, </w:t>
      </w:r>
      <w:r w:rsidR="0074070F" w:rsidRPr="00BA13A7">
        <w:rPr>
          <w:sz w:val="24"/>
          <w:szCs w:val="24"/>
        </w:rPr>
        <w:t>za cijelopodručjeHercegovačko-neretvanskogkantona.</w:t>
      </w:r>
    </w:p>
    <w:p w:rsidR="0074070F" w:rsidRPr="00BA13A7" w:rsidRDefault="0074070F" w:rsidP="00BA13A7">
      <w:pPr>
        <w:pStyle w:val="NoSpacing"/>
        <w:spacing w:line="276" w:lineRule="auto"/>
        <w:rPr>
          <w:sz w:val="24"/>
          <w:szCs w:val="24"/>
        </w:rPr>
      </w:pPr>
      <w:r w:rsidRPr="00BA13A7">
        <w:rPr>
          <w:sz w:val="24"/>
          <w:szCs w:val="24"/>
        </w:rPr>
        <w:t>(4)TurističkazajednicaKantona, podatkeizstav</w:t>
      </w:r>
      <w:r w:rsidR="00D94036">
        <w:rPr>
          <w:sz w:val="24"/>
          <w:szCs w:val="24"/>
        </w:rPr>
        <w:t>a</w:t>
      </w:r>
      <w:r w:rsidRPr="00BA13A7">
        <w:rPr>
          <w:sz w:val="24"/>
          <w:szCs w:val="24"/>
        </w:rPr>
        <w:t xml:space="preserve"> 1. i 3. ovogčlana, pohranjujeičuvanajmanje pet godinanaodgovarajućimsigurnosnimmedijimai u papirnojformi.</w:t>
      </w:r>
    </w:p>
    <w:p w:rsidR="0025581A" w:rsidRPr="00BA13A7" w:rsidRDefault="0025581A" w:rsidP="00BA13A7">
      <w:pPr>
        <w:pStyle w:val="NoSpacing"/>
        <w:spacing w:line="276" w:lineRule="auto"/>
        <w:rPr>
          <w:sz w:val="24"/>
          <w:szCs w:val="24"/>
        </w:rPr>
      </w:pPr>
    </w:p>
    <w:p w:rsidR="00617FB8" w:rsidRPr="00BA13A7" w:rsidRDefault="00617FB8" w:rsidP="00BA13A7">
      <w:pPr>
        <w:pStyle w:val="NoSpacing"/>
        <w:spacing w:line="276" w:lineRule="auto"/>
        <w:rPr>
          <w:sz w:val="24"/>
          <w:szCs w:val="24"/>
        </w:rPr>
      </w:pPr>
    </w:p>
    <w:p w:rsidR="00D03945" w:rsidRPr="00BA13A7" w:rsidRDefault="004675E3" w:rsidP="00BA13A7">
      <w:pPr>
        <w:pStyle w:val="NoSpacing"/>
        <w:spacing w:line="276" w:lineRule="auto"/>
        <w:rPr>
          <w:sz w:val="24"/>
          <w:szCs w:val="24"/>
        </w:rPr>
      </w:pPr>
      <w:r w:rsidRPr="00BA13A7">
        <w:rPr>
          <w:sz w:val="24"/>
          <w:szCs w:val="24"/>
        </w:rPr>
        <w:t xml:space="preserve">IV. IZVJEŠTAVANJE O BROJU </w:t>
      </w:r>
      <w:r w:rsidR="00FF1AC5" w:rsidRPr="00BA13A7">
        <w:rPr>
          <w:sz w:val="24"/>
          <w:szCs w:val="24"/>
        </w:rPr>
        <w:t xml:space="preserve">TURISTA </w:t>
      </w:r>
      <w:r w:rsidRPr="00BA13A7">
        <w:rPr>
          <w:sz w:val="24"/>
          <w:szCs w:val="24"/>
        </w:rPr>
        <w:t xml:space="preserve"> I</w:t>
      </w:r>
      <w:r w:rsidR="00FF1AC5" w:rsidRPr="00BA13A7">
        <w:rPr>
          <w:sz w:val="24"/>
          <w:szCs w:val="24"/>
        </w:rPr>
        <w:t xml:space="preserve">UPLAĆENIM </w:t>
      </w:r>
      <w:r w:rsidRPr="00BA13A7">
        <w:rPr>
          <w:sz w:val="24"/>
          <w:szCs w:val="24"/>
        </w:rPr>
        <w:t>TAKSAMA</w:t>
      </w:r>
    </w:p>
    <w:p w:rsidR="00617FB8" w:rsidRPr="00BA13A7" w:rsidRDefault="00617FB8" w:rsidP="00BA13A7">
      <w:pPr>
        <w:pStyle w:val="NoSpacing"/>
        <w:spacing w:line="276" w:lineRule="auto"/>
        <w:rPr>
          <w:sz w:val="24"/>
          <w:szCs w:val="24"/>
        </w:rPr>
      </w:pPr>
    </w:p>
    <w:p w:rsidR="00372865" w:rsidRPr="00BA13A7" w:rsidRDefault="004675E3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Član</w:t>
      </w:r>
      <w:r w:rsidR="00FF1AC5" w:rsidRPr="00BA13A7">
        <w:rPr>
          <w:sz w:val="24"/>
          <w:szCs w:val="24"/>
        </w:rPr>
        <w:t>6</w:t>
      </w:r>
      <w:r w:rsidRPr="00BA13A7">
        <w:rPr>
          <w:sz w:val="24"/>
          <w:szCs w:val="24"/>
        </w:rPr>
        <w:t>.</w:t>
      </w:r>
    </w:p>
    <w:p w:rsidR="00372865" w:rsidRPr="00BA13A7" w:rsidRDefault="004675E3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(</w:t>
      </w:r>
      <w:r w:rsidR="003F626A" w:rsidRPr="00BA13A7">
        <w:rPr>
          <w:sz w:val="24"/>
          <w:szCs w:val="24"/>
        </w:rPr>
        <w:t>I</w:t>
      </w:r>
      <w:r w:rsidRPr="00BA13A7">
        <w:rPr>
          <w:sz w:val="24"/>
          <w:szCs w:val="24"/>
        </w:rPr>
        <w:t>zvještaj</w:t>
      </w:r>
      <w:r w:rsidR="003F626A" w:rsidRPr="00BA13A7">
        <w:rPr>
          <w:sz w:val="24"/>
          <w:szCs w:val="24"/>
        </w:rPr>
        <w:t>i</w:t>
      </w:r>
      <w:r w:rsidRPr="00BA13A7">
        <w:rPr>
          <w:sz w:val="24"/>
          <w:szCs w:val="24"/>
        </w:rPr>
        <w:t>)</w:t>
      </w:r>
    </w:p>
    <w:p w:rsidR="002D286B" w:rsidRPr="00BA13A7" w:rsidRDefault="004675E3" w:rsidP="00BA13A7">
      <w:pPr>
        <w:pStyle w:val="NoSpacing"/>
        <w:spacing w:line="276" w:lineRule="auto"/>
        <w:jc w:val="both"/>
        <w:rPr>
          <w:sz w:val="24"/>
          <w:szCs w:val="24"/>
        </w:rPr>
      </w:pPr>
      <w:r w:rsidRPr="00BA13A7">
        <w:rPr>
          <w:sz w:val="24"/>
          <w:szCs w:val="24"/>
        </w:rPr>
        <w:br/>
      </w:r>
      <w:r w:rsidR="00701984" w:rsidRPr="00BA13A7">
        <w:rPr>
          <w:sz w:val="24"/>
          <w:szCs w:val="24"/>
        </w:rPr>
        <w:t>(1)</w:t>
      </w:r>
      <w:r w:rsidR="00D51A62" w:rsidRPr="00BA13A7">
        <w:rPr>
          <w:sz w:val="24"/>
          <w:szCs w:val="24"/>
        </w:rPr>
        <w:t>Davalacusluge</w:t>
      </w:r>
      <w:r w:rsidR="00FE358B" w:rsidRPr="00BA13A7">
        <w:rPr>
          <w:sz w:val="24"/>
          <w:szCs w:val="24"/>
        </w:rPr>
        <w:t xml:space="preserve">, </w:t>
      </w:r>
      <w:r w:rsidR="00D51A62" w:rsidRPr="00BA13A7">
        <w:rPr>
          <w:sz w:val="24"/>
          <w:szCs w:val="24"/>
        </w:rPr>
        <w:t xml:space="preserve">izčlana 5. </w:t>
      </w:r>
      <w:r w:rsidR="00FE358B" w:rsidRPr="00BA13A7">
        <w:rPr>
          <w:sz w:val="24"/>
          <w:szCs w:val="24"/>
        </w:rPr>
        <w:t>stav</w:t>
      </w:r>
      <w:r w:rsidR="003F626A" w:rsidRPr="00BA13A7">
        <w:rPr>
          <w:sz w:val="24"/>
          <w:szCs w:val="24"/>
        </w:rPr>
        <w:t>1</w:t>
      </w:r>
      <w:r w:rsidR="00D51A62" w:rsidRPr="00BA13A7">
        <w:rPr>
          <w:sz w:val="24"/>
          <w:szCs w:val="24"/>
        </w:rPr>
        <w:t xml:space="preserve">. Uredbe, </w:t>
      </w:r>
      <w:r w:rsidRPr="00BA13A7">
        <w:rPr>
          <w:sz w:val="24"/>
          <w:szCs w:val="24"/>
        </w:rPr>
        <w:t xml:space="preserve">u roku od pet (5) dana po istekumjeseca u kojem je uslugapružena, </w:t>
      </w:r>
      <w:r w:rsidR="00D51A62" w:rsidRPr="00BA13A7">
        <w:rPr>
          <w:sz w:val="24"/>
          <w:szCs w:val="24"/>
        </w:rPr>
        <w:t>dostavljaTurističkojzajednici</w:t>
      </w:r>
      <w:r w:rsidR="00D94036">
        <w:rPr>
          <w:sz w:val="24"/>
          <w:szCs w:val="24"/>
        </w:rPr>
        <w:t>Kantona</w:t>
      </w:r>
      <w:r w:rsidR="00D51A62" w:rsidRPr="00BA13A7">
        <w:rPr>
          <w:sz w:val="24"/>
          <w:szCs w:val="24"/>
        </w:rPr>
        <w:t>mjesečni</w:t>
      </w:r>
      <w:r w:rsidRPr="00BA13A7">
        <w:rPr>
          <w:sz w:val="24"/>
          <w:szCs w:val="24"/>
        </w:rPr>
        <w:t xml:space="preserve">izvještaj o </w:t>
      </w:r>
      <w:r w:rsidRPr="00BA13A7">
        <w:rPr>
          <w:sz w:val="24"/>
          <w:szCs w:val="24"/>
        </w:rPr>
        <w:lastRenderedPageBreak/>
        <w:t>broju</w:t>
      </w:r>
      <w:r w:rsidR="008437A0" w:rsidRPr="00BA13A7">
        <w:rPr>
          <w:sz w:val="24"/>
          <w:szCs w:val="24"/>
        </w:rPr>
        <w:t>turista</w:t>
      </w:r>
      <w:r w:rsidRPr="00BA13A7">
        <w:rPr>
          <w:sz w:val="24"/>
          <w:szCs w:val="24"/>
        </w:rPr>
        <w:t>iiznosu</w:t>
      </w:r>
      <w:r w:rsidR="008437A0" w:rsidRPr="00BA13A7">
        <w:rPr>
          <w:sz w:val="24"/>
          <w:szCs w:val="24"/>
        </w:rPr>
        <w:t>naplaćeneiuplaćene</w:t>
      </w:r>
      <w:r w:rsidRPr="00BA13A7">
        <w:rPr>
          <w:sz w:val="24"/>
          <w:szCs w:val="24"/>
        </w:rPr>
        <w:t>boravišne</w:t>
      </w:r>
      <w:r w:rsidR="00AF28C5" w:rsidRPr="00BA13A7">
        <w:rPr>
          <w:sz w:val="24"/>
          <w:szCs w:val="24"/>
        </w:rPr>
        <w:t>tak</w:t>
      </w:r>
      <w:r w:rsidR="0074070F" w:rsidRPr="00BA13A7">
        <w:rPr>
          <w:sz w:val="24"/>
          <w:szCs w:val="24"/>
        </w:rPr>
        <w:t>se</w:t>
      </w:r>
      <w:r w:rsidR="00AF28C5" w:rsidRPr="00BA13A7">
        <w:rPr>
          <w:sz w:val="24"/>
          <w:szCs w:val="24"/>
        </w:rPr>
        <w:t xml:space="preserve"> (u daljemtekstu: Obrazac BT).</w:t>
      </w:r>
      <w:r w:rsidRPr="00BA13A7">
        <w:rPr>
          <w:sz w:val="24"/>
          <w:szCs w:val="24"/>
        </w:rPr>
        <w:br/>
      </w:r>
      <w:r w:rsidR="00701984" w:rsidRPr="00BA13A7">
        <w:rPr>
          <w:sz w:val="24"/>
          <w:szCs w:val="24"/>
        </w:rPr>
        <w:t>(</w:t>
      </w:r>
      <w:r w:rsidR="00AF28C5" w:rsidRPr="00BA13A7">
        <w:rPr>
          <w:sz w:val="24"/>
          <w:szCs w:val="24"/>
        </w:rPr>
        <w:t>2</w:t>
      </w:r>
      <w:r w:rsidR="00701984" w:rsidRPr="00BA13A7">
        <w:rPr>
          <w:sz w:val="24"/>
          <w:szCs w:val="24"/>
        </w:rPr>
        <w:t>)</w:t>
      </w:r>
      <w:r w:rsidR="003F626A" w:rsidRPr="00BA13A7">
        <w:rPr>
          <w:sz w:val="24"/>
          <w:szCs w:val="24"/>
        </w:rPr>
        <w:t>Ugostitelj</w:t>
      </w:r>
      <w:r w:rsidR="00FE358B" w:rsidRPr="00BA13A7">
        <w:rPr>
          <w:sz w:val="24"/>
          <w:szCs w:val="24"/>
        </w:rPr>
        <w:t>, iz člana 5. stav 2. Uredbe</w:t>
      </w:r>
      <w:r w:rsidR="0074070F" w:rsidRPr="00BA13A7">
        <w:rPr>
          <w:sz w:val="24"/>
          <w:szCs w:val="24"/>
        </w:rPr>
        <w:t xml:space="preserve">, </w:t>
      </w:r>
      <w:r w:rsidRPr="00BA13A7">
        <w:rPr>
          <w:sz w:val="24"/>
          <w:szCs w:val="24"/>
        </w:rPr>
        <w:t xml:space="preserve"> do 31.</w:t>
      </w:r>
      <w:r w:rsidR="00AB3194" w:rsidRPr="00BA13A7">
        <w:rPr>
          <w:sz w:val="24"/>
          <w:szCs w:val="24"/>
        </w:rPr>
        <w:t>januara</w:t>
      </w:r>
      <w:r w:rsidRPr="00BA13A7">
        <w:rPr>
          <w:sz w:val="24"/>
          <w:szCs w:val="24"/>
        </w:rPr>
        <w:t>tekućegodine</w:t>
      </w:r>
      <w:r w:rsidR="00AB3194" w:rsidRPr="00BA13A7">
        <w:rPr>
          <w:sz w:val="24"/>
          <w:szCs w:val="24"/>
        </w:rPr>
        <w:t>za predhodnugodinu ,</w:t>
      </w:r>
      <w:r w:rsidR="00FE358B" w:rsidRPr="00BA13A7">
        <w:rPr>
          <w:sz w:val="24"/>
          <w:szCs w:val="24"/>
        </w:rPr>
        <w:t>dostavljaTurističkojzajednici</w:t>
      </w:r>
      <w:r w:rsidR="0074070F" w:rsidRPr="00BA13A7">
        <w:rPr>
          <w:sz w:val="24"/>
          <w:szCs w:val="24"/>
        </w:rPr>
        <w:t>Kantona</w:t>
      </w:r>
      <w:r w:rsidR="00FE358B" w:rsidRPr="00BA13A7">
        <w:rPr>
          <w:sz w:val="24"/>
          <w:szCs w:val="24"/>
        </w:rPr>
        <w:t>, izvještaj o plaćenoj</w:t>
      </w:r>
      <w:r w:rsidRPr="00BA13A7">
        <w:rPr>
          <w:sz w:val="24"/>
          <w:szCs w:val="24"/>
        </w:rPr>
        <w:t>boravišn</w:t>
      </w:r>
      <w:r w:rsidR="00FF1AC5" w:rsidRPr="00BA13A7">
        <w:rPr>
          <w:sz w:val="24"/>
          <w:szCs w:val="24"/>
        </w:rPr>
        <w:t>oj</w:t>
      </w:r>
      <w:r w:rsidR="00372865" w:rsidRPr="00BA13A7">
        <w:rPr>
          <w:sz w:val="24"/>
          <w:szCs w:val="24"/>
        </w:rPr>
        <w:t>tak</w:t>
      </w:r>
      <w:r w:rsidR="008437A0" w:rsidRPr="00BA13A7">
        <w:rPr>
          <w:sz w:val="24"/>
          <w:szCs w:val="24"/>
        </w:rPr>
        <w:t>s</w:t>
      </w:r>
      <w:r w:rsidR="00FF1AC5" w:rsidRPr="00BA13A7">
        <w:rPr>
          <w:sz w:val="24"/>
          <w:szCs w:val="24"/>
        </w:rPr>
        <w:t>i</w:t>
      </w:r>
      <w:r w:rsidR="00372865" w:rsidRPr="00BA13A7">
        <w:rPr>
          <w:sz w:val="24"/>
          <w:szCs w:val="24"/>
        </w:rPr>
        <w:t xml:space="preserve"> u godišnjempaušalnomiznosu</w:t>
      </w:r>
      <w:r w:rsidR="00AF28C5" w:rsidRPr="00BA13A7">
        <w:rPr>
          <w:sz w:val="24"/>
          <w:szCs w:val="24"/>
        </w:rPr>
        <w:t>(u daljemtekstu: Obrazac GPBT).</w:t>
      </w:r>
    </w:p>
    <w:p w:rsidR="008718C2" w:rsidRPr="00BA13A7" w:rsidRDefault="008718C2" w:rsidP="00BA13A7">
      <w:pPr>
        <w:pStyle w:val="NoSpacing"/>
        <w:spacing w:line="276" w:lineRule="auto"/>
        <w:jc w:val="both"/>
        <w:rPr>
          <w:sz w:val="24"/>
          <w:szCs w:val="24"/>
        </w:rPr>
      </w:pPr>
      <w:r w:rsidRPr="00BA13A7">
        <w:rPr>
          <w:sz w:val="24"/>
          <w:szCs w:val="24"/>
        </w:rPr>
        <w:t>(3)Sadržaj i oblikobrasca BT I GPBT štampan je uzovajPravilnikičininjegovsastavnidio.</w:t>
      </w:r>
    </w:p>
    <w:p w:rsidR="00617FB8" w:rsidRPr="00BA13A7" w:rsidRDefault="00617FB8" w:rsidP="00BA13A7">
      <w:pPr>
        <w:pStyle w:val="NoSpacing"/>
        <w:spacing w:line="276" w:lineRule="auto"/>
        <w:rPr>
          <w:sz w:val="24"/>
          <w:szCs w:val="24"/>
        </w:rPr>
      </w:pPr>
    </w:p>
    <w:p w:rsidR="00617FB8" w:rsidRPr="00BA13A7" w:rsidRDefault="004675E3" w:rsidP="00BA13A7">
      <w:pPr>
        <w:pStyle w:val="NoSpacing"/>
        <w:spacing w:line="276" w:lineRule="auto"/>
        <w:rPr>
          <w:sz w:val="24"/>
          <w:szCs w:val="24"/>
        </w:rPr>
      </w:pPr>
      <w:r w:rsidRPr="00BA13A7">
        <w:rPr>
          <w:sz w:val="24"/>
          <w:szCs w:val="24"/>
        </w:rPr>
        <w:t>V. DNEVNA BORAVIŠNA TAKSA</w:t>
      </w:r>
    </w:p>
    <w:p w:rsidR="00372865" w:rsidRPr="00BA13A7" w:rsidRDefault="004675E3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Član</w:t>
      </w:r>
      <w:r w:rsidR="00FF1AC5" w:rsidRPr="00BA13A7">
        <w:rPr>
          <w:sz w:val="24"/>
          <w:szCs w:val="24"/>
        </w:rPr>
        <w:t>7</w:t>
      </w:r>
      <w:r w:rsidRPr="00BA13A7">
        <w:rPr>
          <w:sz w:val="24"/>
          <w:szCs w:val="24"/>
        </w:rPr>
        <w:t>.</w:t>
      </w:r>
    </w:p>
    <w:p w:rsidR="00372865" w:rsidRPr="00BA13A7" w:rsidRDefault="004675E3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(Ob</w:t>
      </w:r>
      <w:r w:rsidR="00AB3194" w:rsidRPr="00BA13A7">
        <w:rPr>
          <w:sz w:val="24"/>
          <w:szCs w:val="24"/>
        </w:rPr>
        <w:t>a</w:t>
      </w:r>
      <w:r w:rsidRPr="00BA13A7">
        <w:rPr>
          <w:sz w:val="24"/>
          <w:szCs w:val="24"/>
        </w:rPr>
        <w:t>vezaplaćanja)</w:t>
      </w:r>
    </w:p>
    <w:p w:rsidR="00617FB8" w:rsidRPr="00BA13A7" w:rsidRDefault="00617FB8" w:rsidP="00BA13A7">
      <w:pPr>
        <w:pStyle w:val="NoSpacing"/>
        <w:spacing w:line="276" w:lineRule="auto"/>
        <w:rPr>
          <w:sz w:val="24"/>
          <w:szCs w:val="24"/>
        </w:rPr>
      </w:pPr>
    </w:p>
    <w:p w:rsidR="00D03945" w:rsidRPr="00BA13A7" w:rsidRDefault="004675E3" w:rsidP="00BA13A7">
      <w:pPr>
        <w:pStyle w:val="NoSpacing"/>
        <w:spacing w:line="276" w:lineRule="auto"/>
        <w:jc w:val="both"/>
        <w:rPr>
          <w:sz w:val="24"/>
          <w:szCs w:val="24"/>
        </w:rPr>
      </w:pPr>
      <w:r w:rsidRPr="00BA13A7">
        <w:rPr>
          <w:sz w:val="24"/>
          <w:szCs w:val="24"/>
        </w:rPr>
        <w:t>(1) Organizatorigrupnihputovanja</w:t>
      </w:r>
      <w:r w:rsidR="0074070F" w:rsidRPr="00BA13A7">
        <w:rPr>
          <w:sz w:val="24"/>
          <w:szCs w:val="24"/>
        </w:rPr>
        <w:t>-agencije</w:t>
      </w:r>
      <w:r w:rsidRPr="00BA13A7">
        <w:rPr>
          <w:sz w:val="24"/>
          <w:szCs w:val="24"/>
        </w:rPr>
        <w:t>plaćajudnevnuboravišnutaksuna odredišnoj destinaciji.</w:t>
      </w:r>
      <w:r w:rsidRPr="00BA13A7">
        <w:rPr>
          <w:sz w:val="24"/>
          <w:szCs w:val="24"/>
        </w:rPr>
        <w:br/>
        <w:t>(2) Obaveza</w:t>
      </w:r>
      <w:r w:rsidR="00507FCF" w:rsidRPr="00BA13A7">
        <w:rPr>
          <w:sz w:val="24"/>
          <w:szCs w:val="24"/>
        </w:rPr>
        <w:t>jednako</w:t>
      </w:r>
      <w:r w:rsidRPr="00BA13A7">
        <w:rPr>
          <w:sz w:val="24"/>
          <w:szCs w:val="24"/>
        </w:rPr>
        <w:t>vrijedii za organizatore</w:t>
      </w:r>
      <w:r w:rsidR="00507FCF" w:rsidRPr="00BA13A7">
        <w:rPr>
          <w:sz w:val="24"/>
          <w:szCs w:val="24"/>
        </w:rPr>
        <w:t>sasjedištem u BiH isasjedištemiz</w:t>
      </w:r>
      <w:r w:rsidRPr="00BA13A7">
        <w:rPr>
          <w:sz w:val="24"/>
          <w:szCs w:val="24"/>
        </w:rPr>
        <w:t>van BiH.</w:t>
      </w:r>
    </w:p>
    <w:p w:rsidR="00617FB8" w:rsidRPr="00BA13A7" w:rsidRDefault="00617FB8" w:rsidP="00BA13A7">
      <w:pPr>
        <w:pStyle w:val="NoSpacing"/>
        <w:spacing w:line="276" w:lineRule="auto"/>
        <w:rPr>
          <w:sz w:val="24"/>
          <w:szCs w:val="24"/>
        </w:rPr>
      </w:pPr>
    </w:p>
    <w:p w:rsidR="00372865" w:rsidRPr="00BA13A7" w:rsidRDefault="004675E3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Član 8.</w:t>
      </w:r>
    </w:p>
    <w:p w:rsidR="00372865" w:rsidRPr="00BA13A7" w:rsidRDefault="004675E3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(</w:t>
      </w:r>
      <w:r w:rsidR="002D286B" w:rsidRPr="00BA13A7">
        <w:rPr>
          <w:sz w:val="24"/>
          <w:szCs w:val="24"/>
        </w:rPr>
        <w:t>Mjesečnii</w:t>
      </w:r>
      <w:r w:rsidRPr="00BA13A7">
        <w:rPr>
          <w:sz w:val="24"/>
          <w:szCs w:val="24"/>
        </w:rPr>
        <w:t>zvješta</w:t>
      </w:r>
      <w:r w:rsidR="002D286B" w:rsidRPr="00BA13A7">
        <w:rPr>
          <w:sz w:val="24"/>
          <w:szCs w:val="24"/>
        </w:rPr>
        <w:t>j</w:t>
      </w:r>
      <w:r w:rsidRPr="00BA13A7">
        <w:rPr>
          <w:sz w:val="24"/>
          <w:szCs w:val="24"/>
        </w:rPr>
        <w:t>)</w:t>
      </w:r>
    </w:p>
    <w:p w:rsidR="00FE358B" w:rsidRPr="00BA13A7" w:rsidRDefault="004675E3" w:rsidP="00BA13A7">
      <w:pPr>
        <w:pStyle w:val="NoSpacing"/>
        <w:spacing w:line="276" w:lineRule="auto"/>
        <w:jc w:val="both"/>
        <w:rPr>
          <w:sz w:val="24"/>
          <w:szCs w:val="24"/>
        </w:rPr>
      </w:pPr>
      <w:r w:rsidRPr="00BA13A7">
        <w:rPr>
          <w:sz w:val="24"/>
          <w:szCs w:val="24"/>
        </w:rPr>
        <w:br/>
        <w:t>(1) Organizatori</w:t>
      </w:r>
      <w:r w:rsidR="00AB3194" w:rsidRPr="00BA13A7">
        <w:rPr>
          <w:sz w:val="24"/>
          <w:szCs w:val="24"/>
        </w:rPr>
        <w:t>grupnihputovanja</w:t>
      </w:r>
      <w:r w:rsidR="002D286B" w:rsidRPr="00BA13A7">
        <w:rPr>
          <w:sz w:val="24"/>
          <w:szCs w:val="24"/>
        </w:rPr>
        <w:t>-agencije</w:t>
      </w:r>
      <w:r w:rsidRPr="00BA13A7">
        <w:rPr>
          <w:sz w:val="24"/>
          <w:szCs w:val="24"/>
        </w:rPr>
        <w:t>dostavljaju</w:t>
      </w:r>
      <w:r w:rsidR="002D286B" w:rsidRPr="00BA13A7">
        <w:rPr>
          <w:sz w:val="24"/>
          <w:szCs w:val="24"/>
        </w:rPr>
        <w:t>mjesečni</w:t>
      </w:r>
      <w:r w:rsidRPr="00BA13A7">
        <w:rPr>
          <w:sz w:val="24"/>
          <w:szCs w:val="24"/>
        </w:rPr>
        <w:t>izvještaj</w:t>
      </w:r>
      <w:r w:rsidR="002D286B" w:rsidRPr="00BA13A7">
        <w:rPr>
          <w:sz w:val="24"/>
          <w:szCs w:val="24"/>
        </w:rPr>
        <w:t>o broju turista inaplaćenojdnevnojboravišnojtaksi (u daljemtekstu: Obrazac DBT)</w:t>
      </w:r>
      <w:r w:rsidR="00FE358B" w:rsidRPr="00BA13A7">
        <w:rPr>
          <w:sz w:val="24"/>
          <w:szCs w:val="24"/>
        </w:rPr>
        <w:t>, Turističkojzajednici</w:t>
      </w:r>
      <w:r w:rsidR="0074070F" w:rsidRPr="00BA13A7">
        <w:rPr>
          <w:sz w:val="24"/>
          <w:szCs w:val="24"/>
        </w:rPr>
        <w:t>Kantona</w:t>
      </w:r>
      <w:r w:rsidR="002D286B" w:rsidRPr="00BA13A7">
        <w:rPr>
          <w:sz w:val="24"/>
          <w:szCs w:val="24"/>
        </w:rPr>
        <w:t>u roku od pet (5) dana po istekumjeseca u kojem je uslugarealizovana.</w:t>
      </w:r>
    </w:p>
    <w:p w:rsidR="008718C2" w:rsidRPr="00BA13A7" w:rsidRDefault="008718C2" w:rsidP="00BA13A7">
      <w:pPr>
        <w:pStyle w:val="NoSpacing"/>
        <w:spacing w:line="276" w:lineRule="auto"/>
        <w:jc w:val="both"/>
        <w:rPr>
          <w:sz w:val="24"/>
          <w:szCs w:val="24"/>
        </w:rPr>
      </w:pPr>
      <w:r w:rsidRPr="00BA13A7">
        <w:rPr>
          <w:sz w:val="24"/>
          <w:szCs w:val="24"/>
        </w:rPr>
        <w:t>(2) Sadržaj i oblikobrasca DBT štampan je uzovajPravilnikičininjegovsastavni dio.</w:t>
      </w:r>
    </w:p>
    <w:p w:rsidR="00701984" w:rsidRPr="00BA13A7" w:rsidRDefault="00701984" w:rsidP="00BA13A7">
      <w:pPr>
        <w:pStyle w:val="NoSpacing"/>
        <w:spacing w:line="276" w:lineRule="auto"/>
        <w:rPr>
          <w:sz w:val="24"/>
          <w:szCs w:val="24"/>
        </w:rPr>
      </w:pPr>
    </w:p>
    <w:p w:rsidR="00AD4995" w:rsidRPr="00BA13A7" w:rsidRDefault="00AD4995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Član</w:t>
      </w:r>
      <w:r w:rsidR="008718C2" w:rsidRPr="00BA13A7">
        <w:rPr>
          <w:sz w:val="24"/>
          <w:szCs w:val="24"/>
        </w:rPr>
        <w:t>9</w:t>
      </w:r>
      <w:r w:rsidRPr="00BA13A7">
        <w:rPr>
          <w:sz w:val="24"/>
          <w:szCs w:val="24"/>
        </w:rPr>
        <w:t>.</w:t>
      </w:r>
    </w:p>
    <w:p w:rsidR="00AD4995" w:rsidRPr="00BA13A7" w:rsidRDefault="00AD4995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(</w:t>
      </w:r>
      <w:r w:rsidR="008718C2" w:rsidRPr="00BA13A7">
        <w:rPr>
          <w:sz w:val="24"/>
          <w:szCs w:val="24"/>
        </w:rPr>
        <w:t>Načinpodnošenja</w:t>
      </w:r>
      <w:r w:rsidRPr="00BA13A7">
        <w:rPr>
          <w:sz w:val="24"/>
          <w:szCs w:val="24"/>
        </w:rPr>
        <w:t>izvještaja)</w:t>
      </w:r>
    </w:p>
    <w:p w:rsidR="00AD4995" w:rsidRPr="00BA13A7" w:rsidRDefault="00AD4995" w:rsidP="00BA13A7">
      <w:pPr>
        <w:pStyle w:val="NoSpacing"/>
        <w:spacing w:line="276" w:lineRule="auto"/>
        <w:rPr>
          <w:sz w:val="24"/>
          <w:szCs w:val="24"/>
        </w:rPr>
      </w:pPr>
    </w:p>
    <w:p w:rsidR="00AD4995" w:rsidRPr="00BA13A7" w:rsidRDefault="002D286B" w:rsidP="00BA13A7">
      <w:pPr>
        <w:pStyle w:val="NoSpacing"/>
        <w:spacing w:line="276" w:lineRule="auto"/>
        <w:jc w:val="both"/>
        <w:rPr>
          <w:sz w:val="24"/>
          <w:szCs w:val="24"/>
        </w:rPr>
      </w:pPr>
      <w:r w:rsidRPr="00BA13A7">
        <w:rPr>
          <w:sz w:val="24"/>
          <w:szCs w:val="24"/>
        </w:rPr>
        <w:t>(1)</w:t>
      </w:r>
      <w:r w:rsidR="00AD4995" w:rsidRPr="00BA13A7">
        <w:rPr>
          <w:sz w:val="24"/>
          <w:szCs w:val="24"/>
        </w:rPr>
        <w:t>Izvještaji</w:t>
      </w:r>
      <w:r w:rsidRPr="00BA13A7">
        <w:rPr>
          <w:sz w:val="24"/>
          <w:szCs w:val="24"/>
        </w:rPr>
        <w:t xml:space="preserve">propisaniodredbamačlanova 6. </w:t>
      </w:r>
      <w:r w:rsidR="00370E4B" w:rsidRPr="00BA13A7">
        <w:rPr>
          <w:sz w:val="24"/>
          <w:szCs w:val="24"/>
        </w:rPr>
        <w:t>i</w:t>
      </w:r>
      <w:r w:rsidRPr="00BA13A7">
        <w:rPr>
          <w:sz w:val="24"/>
          <w:szCs w:val="24"/>
        </w:rPr>
        <w:t xml:space="preserve"> 8. </w:t>
      </w:r>
      <w:r w:rsidR="0074070F" w:rsidRPr="00BA13A7">
        <w:rPr>
          <w:sz w:val="24"/>
          <w:szCs w:val="24"/>
        </w:rPr>
        <w:t>ovog</w:t>
      </w:r>
      <w:r w:rsidR="00370E4B" w:rsidRPr="00BA13A7">
        <w:rPr>
          <w:sz w:val="24"/>
          <w:szCs w:val="24"/>
        </w:rPr>
        <w:t>Pravilnika</w:t>
      </w:r>
      <w:r w:rsidR="00AD4995" w:rsidRPr="00BA13A7">
        <w:rPr>
          <w:sz w:val="24"/>
          <w:szCs w:val="24"/>
        </w:rPr>
        <w:t>mogu</w:t>
      </w:r>
      <w:r w:rsidR="00370E4B" w:rsidRPr="00BA13A7">
        <w:rPr>
          <w:sz w:val="24"/>
          <w:szCs w:val="24"/>
        </w:rPr>
        <w:t xml:space="preserve"> se</w:t>
      </w:r>
      <w:r w:rsidR="00AD4995" w:rsidRPr="00BA13A7">
        <w:rPr>
          <w:sz w:val="24"/>
          <w:szCs w:val="24"/>
        </w:rPr>
        <w:t>podnijetiTurističkojzajednici</w:t>
      </w:r>
      <w:r w:rsidR="0074070F" w:rsidRPr="00BA13A7">
        <w:rPr>
          <w:sz w:val="24"/>
          <w:szCs w:val="24"/>
        </w:rPr>
        <w:t>Kantona</w:t>
      </w:r>
      <w:r w:rsidR="00AD4995" w:rsidRPr="00BA13A7">
        <w:rPr>
          <w:sz w:val="24"/>
          <w:szCs w:val="24"/>
        </w:rPr>
        <w:t>putempošteili u elektronskojformi.</w:t>
      </w:r>
      <w:r w:rsidR="00AD4995" w:rsidRPr="00BA13A7">
        <w:rPr>
          <w:sz w:val="24"/>
          <w:szCs w:val="24"/>
        </w:rPr>
        <w:br/>
        <w:t>(2)Turističkazajednica</w:t>
      </w:r>
      <w:r w:rsidR="0074070F" w:rsidRPr="00BA13A7">
        <w:rPr>
          <w:sz w:val="24"/>
          <w:szCs w:val="24"/>
        </w:rPr>
        <w:t>Kantona,</w:t>
      </w:r>
      <w:r w:rsidR="00AD4995" w:rsidRPr="00BA13A7">
        <w:rPr>
          <w:sz w:val="24"/>
          <w:szCs w:val="24"/>
        </w:rPr>
        <w:t>dužna je nasvojojslužbenoj web straniciosiguratipristupsvimobrascimaiizvještajima u elektronskomobliku, teomogućitinjihovoelektronskopodnošenje.</w:t>
      </w:r>
    </w:p>
    <w:p w:rsidR="00AD4995" w:rsidRPr="00BA13A7" w:rsidRDefault="00AD4995" w:rsidP="00BA13A7">
      <w:pPr>
        <w:pStyle w:val="NoSpacing"/>
        <w:spacing w:line="276" w:lineRule="auto"/>
        <w:jc w:val="both"/>
        <w:rPr>
          <w:sz w:val="24"/>
          <w:szCs w:val="24"/>
        </w:rPr>
      </w:pPr>
      <w:r w:rsidRPr="00BA13A7">
        <w:rPr>
          <w:sz w:val="24"/>
          <w:szCs w:val="24"/>
        </w:rPr>
        <w:t>(3)Smatra se da je izvještaj u elektronskojformiuredno</w:t>
      </w:r>
      <w:r w:rsidR="00370E4B" w:rsidRPr="00BA13A7">
        <w:rPr>
          <w:sz w:val="24"/>
          <w:szCs w:val="24"/>
        </w:rPr>
        <w:t>podnesen</w:t>
      </w:r>
      <w:r w:rsidRPr="00BA13A7">
        <w:rPr>
          <w:sz w:val="24"/>
          <w:szCs w:val="24"/>
        </w:rPr>
        <w:t>, ako je posla</w:t>
      </w:r>
      <w:r w:rsidR="00370E4B" w:rsidRPr="00BA13A7">
        <w:rPr>
          <w:sz w:val="24"/>
          <w:szCs w:val="24"/>
        </w:rPr>
        <w:t>n</w:t>
      </w:r>
      <w:r w:rsidRPr="00BA13A7">
        <w:rPr>
          <w:sz w:val="24"/>
          <w:szCs w:val="24"/>
        </w:rPr>
        <w:t>sa</w:t>
      </w:r>
      <w:r w:rsidR="00370E4B" w:rsidRPr="00BA13A7">
        <w:rPr>
          <w:sz w:val="24"/>
          <w:szCs w:val="24"/>
        </w:rPr>
        <w:t>službene mail adreseobveznikapredajeizvještaja</w:t>
      </w:r>
      <w:r w:rsidR="008718C2" w:rsidRPr="00BA13A7">
        <w:rPr>
          <w:sz w:val="24"/>
          <w:szCs w:val="24"/>
        </w:rPr>
        <w:t xml:space="preserve">, </w:t>
      </w:r>
      <w:r w:rsidR="00370E4B" w:rsidRPr="00BA13A7">
        <w:rPr>
          <w:sz w:val="24"/>
          <w:szCs w:val="24"/>
        </w:rPr>
        <w:t xml:space="preserve">naslužbenu mail </w:t>
      </w:r>
      <w:r w:rsidRPr="00BA13A7">
        <w:rPr>
          <w:sz w:val="24"/>
          <w:szCs w:val="24"/>
        </w:rPr>
        <w:t>adresuTurističkezajednice</w:t>
      </w:r>
      <w:r w:rsidR="0074070F" w:rsidRPr="00BA13A7">
        <w:rPr>
          <w:sz w:val="24"/>
          <w:szCs w:val="24"/>
        </w:rPr>
        <w:t>Kantona</w:t>
      </w:r>
      <w:r w:rsidRPr="00BA13A7">
        <w:rPr>
          <w:sz w:val="24"/>
          <w:szCs w:val="24"/>
        </w:rPr>
        <w:t>.</w:t>
      </w:r>
    </w:p>
    <w:p w:rsidR="002D286B" w:rsidRPr="00BA13A7" w:rsidRDefault="002D286B" w:rsidP="00BA13A7">
      <w:pPr>
        <w:pStyle w:val="NoSpacing"/>
        <w:spacing w:line="276" w:lineRule="auto"/>
        <w:jc w:val="center"/>
        <w:rPr>
          <w:sz w:val="24"/>
          <w:szCs w:val="24"/>
        </w:rPr>
      </w:pPr>
    </w:p>
    <w:p w:rsidR="002D286B" w:rsidRPr="00BA13A7" w:rsidRDefault="002D286B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Član</w:t>
      </w:r>
      <w:r w:rsidR="008718C2" w:rsidRPr="00BA13A7">
        <w:rPr>
          <w:sz w:val="24"/>
          <w:szCs w:val="24"/>
        </w:rPr>
        <w:t>10</w:t>
      </w:r>
      <w:r w:rsidRPr="00BA13A7">
        <w:rPr>
          <w:sz w:val="24"/>
          <w:szCs w:val="24"/>
        </w:rPr>
        <w:t>.</w:t>
      </w:r>
    </w:p>
    <w:p w:rsidR="002D286B" w:rsidRPr="00BA13A7" w:rsidRDefault="002D286B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(Vođenjeičuvanjeizvještaja)</w:t>
      </w:r>
    </w:p>
    <w:p w:rsidR="002D286B" w:rsidRPr="00BA13A7" w:rsidRDefault="002D286B" w:rsidP="00BA13A7">
      <w:pPr>
        <w:pStyle w:val="NoSpacing"/>
        <w:spacing w:line="276" w:lineRule="auto"/>
        <w:jc w:val="both"/>
        <w:rPr>
          <w:sz w:val="24"/>
          <w:szCs w:val="24"/>
        </w:rPr>
      </w:pPr>
      <w:r w:rsidRPr="00BA13A7">
        <w:rPr>
          <w:sz w:val="24"/>
          <w:szCs w:val="24"/>
        </w:rPr>
        <w:br/>
      </w:r>
      <w:r w:rsidR="00370E4B" w:rsidRPr="00BA13A7">
        <w:rPr>
          <w:sz w:val="24"/>
          <w:szCs w:val="24"/>
        </w:rPr>
        <w:t xml:space="preserve">Svi obvezniciprijave/odjave turista, propisaniodredbomčlana 5.Uredbe, </w:t>
      </w:r>
      <w:r w:rsidR="008718C2" w:rsidRPr="00BA13A7">
        <w:rPr>
          <w:sz w:val="24"/>
          <w:szCs w:val="24"/>
        </w:rPr>
        <w:t xml:space="preserve">dužnisu po istekusvakegodine, za predhodnugodinu, isprintati, </w:t>
      </w:r>
      <w:r w:rsidR="008718C2" w:rsidRPr="00BA13A7">
        <w:rPr>
          <w:sz w:val="24"/>
          <w:szCs w:val="24"/>
        </w:rPr>
        <w:lastRenderedPageBreak/>
        <w:t>ovjeritipotpisomipečatomičuvatinajmanje pet(5) godinasve</w:t>
      </w:r>
      <w:r w:rsidRPr="00BA13A7">
        <w:rPr>
          <w:sz w:val="24"/>
          <w:szCs w:val="24"/>
        </w:rPr>
        <w:t>evidencijeiizvještaj</w:t>
      </w:r>
      <w:r w:rsidR="00370E4B" w:rsidRPr="00BA13A7">
        <w:rPr>
          <w:sz w:val="24"/>
          <w:szCs w:val="24"/>
        </w:rPr>
        <w:t>e</w:t>
      </w:r>
      <w:r w:rsidR="008718C2" w:rsidRPr="00BA13A7">
        <w:rPr>
          <w:sz w:val="24"/>
          <w:szCs w:val="24"/>
        </w:rPr>
        <w:t>propisaneodredbamaovogPravilnika</w:t>
      </w:r>
      <w:r w:rsidRPr="00BA13A7">
        <w:rPr>
          <w:sz w:val="24"/>
          <w:szCs w:val="24"/>
        </w:rPr>
        <w:t xml:space="preserve">, </w:t>
      </w:r>
    </w:p>
    <w:p w:rsidR="008718C2" w:rsidRPr="00BA13A7" w:rsidRDefault="008718C2" w:rsidP="00BA13A7">
      <w:pPr>
        <w:pStyle w:val="NoSpacing"/>
        <w:spacing w:line="276" w:lineRule="auto"/>
        <w:rPr>
          <w:sz w:val="24"/>
          <w:szCs w:val="24"/>
        </w:rPr>
      </w:pPr>
    </w:p>
    <w:p w:rsidR="002D286B" w:rsidRPr="00BA13A7" w:rsidRDefault="002D286B" w:rsidP="00BA13A7">
      <w:pPr>
        <w:pStyle w:val="NoSpacing"/>
        <w:spacing w:line="276" w:lineRule="auto"/>
        <w:rPr>
          <w:sz w:val="24"/>
          <w:szCs w:val="24"/>
        </w:rPr>
      </w:pPr>
    </w:p>
    <w:p w:rsidR="00AD4995" w:rsidRPr="00BA13A7" w:rsidRDefault="00AD4995" w:rsidP="00BA13A7">
      <w:pPr>
        <w:pStyle w:val="NoSpacing"/>
        <w:spacing w:line="276" w:lineRule="auto"/>
        <w:rPr>
          <w:sz w:val="24"/>
          <w:szCs w:val="24"/>
        </w:rPr>
      </w:pPr>
    </w:p>
    <w:p w:rsidR="0054432D" w:rsidRPr="00BA13A7" w:rsidRDefault="004675E3" w:rsidP="00BA13A7">
      <w:pPr>
        <w:pStyle w:val="NoSpacing"/>
        <w:spacing w:line="276" w:lineRule="auto"/>
        <w:rPr>
          <w:sz w:val="24"/>
          <w:szCs w:val="24"/>
        </w:rPr>
      </w:pPr>
      <w:r w:rsidRPr="00BA13A7">
        <w:rPr>
          <w:sz w:val="24"/>
          <w:szCs w:val="24"/>
        </w:rPr>
        <w:t>VI. ZAVRŠNE ODREDBE</w:t>
      </w:r>
    </w:p>
    <w:p w:rsidR="0054432D" w:rsidRPr="00BA13A7" w:rsidRDefault="0054432D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Član 1</w:t>
      </w:r>
      <w:r w:rsidR="00FF1AC5" w:rsidRPr="00BA13A7">
        <w:rPr>
          <w:sz w:val="24"/>
          <w:szCs w:val="24"/>
        </w:rPr>
        <w:t>1</w:t>
      </w:r>
      <w:r w:rsidRPr="00BA13A7">
        <w:rPr>
          <w:sz w:val="24"/>
          <w:szCs w:val="24"/>
        </w:rPr>
        <w:t>.</w:t>
      </w:r>
    </w:p>
    <w:p w:rsidR="0054432D" w:rsidRPr="00BA13A7" w:rsidRDefault="0054432D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(Prestanakvaženjaranijihpropisa)</w:t>
      </w:r>
    </w:p>
    <w:p w:rsidR="0054432D" w:rsidRPr="00BA13A7" w:rsidRDefault="0054432D" w:rsidP="00BA13A7">
      <w:pPr>
        <w:pStyle w:val="NoSpacing"/>
        <w:spacing w:line="276" w:lineRule="auto"/>
        <w:rPr>
          <w:sz w:val="24"/>
          <w:szCs w:val="24"/>
        </w:rPr>
      </w:pPr>
    </w:p>
    <w:p w:rsidR="00B81B2D" w:rsidRPr="00BA13A7" w:rsidRDefault="0054432D" w:rsidP="00FE6726">
      <w:pPr>
        <w:pStyle w:val="NoSpacing"/>
        <w:spacing w:line="276" w:lineRule="auto"/>
        <w:jc w:val="both"/>
        <w:rPr>
          <w:sz w:val="24"/>
          <w:szCs w:val="24"/>
        </w:rPr>
      </w:pPr>
      <w:r w:rsidRPr="00BA13A7">
        <w:rPr>
          <w:sz w:val="24"/>
          <w:szCs w:val="24"/>
        </w:rPr>
        <w:t xml:space="preserve">StupanjemnasnaguovogPravilnikaprestaje da važiPravilnik o </w:t>
      </w:r>
      <w:r w:rsidR="00FC4E3A" w:rsidRPr="00BA13A7">
        <w:rPr>
          <w:sz w:val="24"/>
          <w:szCs w:val="24"/>
        </w:rPr>
        <w:t>oblikuisadržajuobrascaprijaveboravka turista koji se koristeuslugamanoćenja u smještajnimobjektimaisadržajinačinvođenjaevidencije o boravku turista u smještajnimobjektima</w:t>
      </w:r>
      <w:r w:rsidRPr="00BA13A7">
        <w:rPr>
          <w:sz w:val="24"/>
          <w:szCs w:val="24"/>
        </w:rPr>
        <w:t>(“Službene novine HNK”,broj:</w:t>
      </w:r>
      <w:r w:rsidR="00FC4E3A" w:rsidRPr="00BA13A7">
        <w:rPr>
          <w:sz w:val="24"/>
          <w:szCs w:val="24"/>
        </w:rPr>
        <w:t xml:space="preserve"> 3</w:t>
      </w:r>
      <w:r w:rsidRPr="00BA13A7">
        <w:rPr>
          <w:sz w:val="24"/>
          <w:szCs w:val="24"/>
        </w:rPr>
        <w:t>/11).</w:t>
      </w:r>
    </w:p>
    <w:p w:rsidR="00CB2996" w:rsidRPr="00BA13A7" w:rsidRDefault="004675E3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Član 1</w:t>
      </w:r>
      <w:r w:rsidR="00FF1AC5" w:rsidRPr="00BA13A7">
        <w:rPr>
          <w:sz w:val="24"/>
          <w:szCs w:val="24"/>
        </w:rPr>
        <w:t>2</w:t>
      </w:r>
      <w:r w:rsidRPr="00BA13A7">
        <w:rPr>
          <w:sz w:val="24"/>
          <w:szCs w:val="24"/>
        </w:rPr>
        <w:t>.</w:t>
      </w:r>
    </w:p>
    <w:p w:rsidR="00CB2996" w:rsidRPr="00BA13A7" w:rsidRDefault="004675E3" w:rsidP="00BA13A7">
      <w:pPr>
        <w:pStyle w:val="NoSpacing"/>
        <w:spacing w:line="276" w:lineRule="auto"/>
        <w:jc w:val="center"/>
        <w:rPr>
          <w:sz w:val="24"/>
          <w:szCs w:val="24"/>
        </w:rPr>
      </w:pPr>
      <w:r w:rsidRPr="00BA13A7">
        <w:rPr>
          <w:sz w:val="24"/>
          <w:szCs w:val="24"/>
        </w:rPr>
        <w:t>(Stupanjenasnagu)</w:t>
      </w:r>
    </w:p>
    <w:p w:rsidR="00D03945" w:rsidRPr="00BA13A7" w:rsidRDefault="004675E3" w:rsidP="00BA13A7">
      <w:pPr>
        <w:pStyle w:val="NoSpacing"/>
        <w:spacing w:line="276" w:lineRule="auto"/>
        <w:rPr>
          <w:sz w:val="24"/>
          <w:szCs w:val="24"/>
        </w:rPr>
      </w:pPr>
      <w:r w:rsidRPr="00BA13A7">
        <w:rPr>
          <w:sz w:val="24"/>
          <w:szCs w:val="24"/>
        </w:rPr>
        <w:br/>
        <w:t>OvajPravilnik stupa na snagu narednog dana od dana objavljivanja u „SlužbenimnovinamaHercegovačko-neretvanskogkantona“.</w:t>
      </w:r>
    </w:p>
    <w:p w:rsidR="00FC4E3A" w:rsidRPr="00BA13A7" w:rsidRDefault="00FC4E3A" w:rsidP="00BA13A7">
      <w:pPr>
        <w:pStyle w:val="NoSpacing"/>
        <w:spacing w:line="276" w:lineRule="auto"/>
        <w:rPr>
          <w:sz w:val="24"/>
          <w:szCs w:val="24"/>
        </w:rPr>
      </w:pPr>
    </w:p>
    <w:p w:rsidR="00FC4E3A" w:rsidRPr="00BA13A7" w:rsidRDefault="00FC4E3A" w:rsidP="00BA13A7">
      <w:pPr>
        <w:pStyle w:val="NoSpacing"/>
        <w:spacing w:line="276" w:lineRule="auto"/>
        <w:rPr>
          <w:sz w:val="24"/>
          <w:szCs w:val="24"/>
        </w:rPr>
      </w:pPr>
    </w:p>
    <w:p w:rsidR="00FC4E3A" w:rsidRPr="00BA13A7" w:rsidRDefault="00FC4E3A" w:rsidP="00BA13A7">
      <w:pPr>
        <w:pStyle w:val="NoSpacing"/>
        <w:spacing w:line="276" w:lineRule="auto"/>
        <w:rPr>
          <w:sz w:val="24"/>
          <w:szCs w:val="24"/>
        </w:rPr>
      </w:pPr>
    </w:p>
    <w:p w:rsidR="00FC4E3A" w:rsidRPr="00BA13A7" w:rsidRDefault="00FC4E3A" w:rsidP="00BA13A7">
      <w:pPr>
        <w:pStyle w:val="NoSpacing"/>
        <w:spacing w:line="276" w:lineRule="auto"/>
        <w:rPr>
          <w:sz w:val="24"/>
          <w:szCs w:val="24"/>
        </w:rPr>
      </w:pPr>
      <w:r w:rsidRPr="00BA13A7">
        <w:rPr>
          <w:sz w:val="24"/>
          <w:szCs w:val="24"/>
        </w:rPr>
        <w:t>Bosna I Hercegovina</w:t>
      </w:r>
    </w:p>
    <w:p w:rsidR="00FC4E3A" w:rsidRPr="00BA13A7" w:rsidRDefault="00FC4E3A" w:rsidP="00BA13A7">
      <w:pPr>
        <w:pStyle w:val="NoSpacing"/>
        <w:spacing w:line="276" w:lineRule="auto"/>
        <w:rPr>
          <w:sz w:val="24"/>
          <w:szCs w:val="24"/>
        </w:rPr>
      </w:pPr>
      <w:r w:rsidRPr="00BA13A7">
        <w:rPr>
          <w:sz w:val="24"/>
          <w:szCs w:val="24"/>
        </w:rPr>
        <w:t>FederacijaBosne I Hercegovine</w:t>
      </w:r>
    </w:p>
    <w:p w:rsidR="00FC4E3A" w:rsidRPr="00BA13A7" w:rsidRDefault="00FC4E3A" w:rsidP="00BA13A7">
      <w:pPr>
        <w:pStyle w:val="NoSpacing"/>
        <w:spacing w:line="276" w:lineRule="auto"/>
        <w:rPr>
          <w:sz w:val="24"/>
          <w:szCs w:val="24"/>
        </w:rPr>
      </w:pPr>
      <w:r w:rsidRPr="00BA13A7">
        <w:rPr>
          <w:sz w:val="24"/>
          <w:szCs w:val="24"/>
        </w:rPr>
        <w:t>Hercegovačko-neretvanskikanton</w:t>
      </w:r>
    </w:p>
    <w:p w:rsidR="00FC4E3A" w:rsidRPr="00BA13A7" w:rsidRDefault="00FC4E3A" w:rsidP="00BA13A7">
      <w:pPr>
        <w:pStyle w:val="NoSpacing"/>
        <w:spacing w:line="276" w:lineRule="auto"/>
        <w:rPr>
          <w:sz w:val="24"/>
          <w:szCs w:val="24"/>
        </w:rPr>
      </w:pPr>
      <w:r w:rsidRPr="00BA13A7">
        <w:rPr>
          <w:sz w:val="24"/>
          <w:szCs w:val="24"/>
        </w:rPr>
        <w:t>Ministarstvotrgovine, turizma</w:t>
      </w:r>
      <w:r w:rsidR="00D94036">
        <w:rPr>
          <w:sz w:val="24"/>
          <w:szCs w:val="24"/>
        </w:rPr>
        <w:t>i</w:t>
      </w:r>
      <w:r w:rsidRPr="00BA13A7">
        <w:rPr>
          <w:sz w:val="24"/>
          <w:szCs w:val="24"/>
        </w:rPr>
        <w:t>zaštiteokoliša</w:t>
      </w:r>
    </w:p>
    <w:p w:rsidR="00FC4E3A" w:rsidRPr="00BA13A7" w:rsidRDefault="00FC4E3A" w:rsidP="00BA13A7">
      <w:pPr>
        <w:pStyle w:val="NoSpacing"/>
        <w:spacing w:line="276" w:lineRule="auto"/>
        <w:rPr>
          <w:sz w:val="24"/>
          <w:szCs w:val="24"/>
        </w:rPr>
      </w:pPr>
    </w:p>
    <w:p w:rsidR="00FC4E3A" w:rsidRPr="00BA13A7" w:rsidRDefault="00FC4E3A" w:rsidP="00BA13A7">
      <w:pPr>
        <w:pStyle w:val="NoSpacing"/>
        <w:spacing w:line="276" w:lineRule="auto"/>
        <w:rPr>
          <w:sz w:val="24"/>
          <w:szCs w:val="24"/>
        </w:rPr>
      </w:pPr>
      <w:r w:rsidRPr="00BA13A7">
        <w:rPr>
          <w:sz w:val="24"/>
          <w:szCs w:val="24"/>
        </w:rPr>
        <w:t>Broj:01-02-</w:t>
      </w:r>
      <w:r w:rsidR="00D94036">
        <w:rPr>
          <w:sz w:val="24"/>
          <w:szCs w:val="24"/>
        </w:rPr>
        <w:t>723-2/</w:t>
      </w:r>
      <w:r w:rsidRPr="00BA13A7">
        <w:rPr>
          <w:sz w:val="24"/>
          <w:szCs w:val="24"/>
        </w:rPr>
        <w:t>25</w:t>
      </w:r>
    </w:p>
    <w:p w:rsidR="00FC4E3A" w:rsidRPr="00BA13A7" w:rsidRDefault="00FC4E3A" w:rsidP="00BA13A7">
      <w:pPr>
        <w:pStyle w:val="NoSpacing"/>
        <w:spacing w:line="276" w:lineRule="auto"/>
        <w:rPr>
          <w:sz w:val="24"/>
          <w:szCs w:val="24"/>
        </w:rPr>
      </w:pPr>
      <w:r w:rsidRPr="00BA13A7">
        <w:rPr>
          <w:sz w:val="24"/>
          <w:szCs w:val="24"/>
        </w:rPr>
        <w:t>Mostar,</w:t>
      </w:r>
      <w:r w:rsidR="00D94036">
        <w:rPr>
          <w:sz w:val="24"/>
          <w:szCs w:val="24"/>
        </w:rPr>
        <w:t xml:space="preserve"> 21.07.2025</w:t>
      </w:r>
      <w:r w:rsidRPr="00BA13A7">
        <w:rPr>
          <w:sz w:val="24"/>
          <w:szCs w:val="24"/>
        </w:rPr>
        <w:t>.godine</w:t>
      </w:r>
    </w:p>
    <w:p w:rsidR="00FC4E3A" w:rsidRPr="00BA13A7" w:rsidRDefault="00FC4E3A" w:rsidP="00BA13A7">
      <w:pPr>
        <w:pStyle w:val="NoSpacing"/>
        <w:spacing w:line="276" w:lineRule="auto"/>
        <w:jc w:val="right"/>
        <w:rPr>
          <w:b/>
          <w:bCs/>
          <w:sz w:val="24"/>
          <w:szCs w:val="24"/>
        </w:rPr>
      </w:pPr>
    </w:p>
    <w:p w:rsidR="00FC4E3A" w:rsidRDefault="00BA13A7" w:rsidP="00BA13A7">
      <w:pPr>
        <w:pStyle w:val="NoSpacing"/>
        <w:spacing w:line="276" w:lineRule="auto"/>
        <w:rPr>
          <w:sz w:val="24"/>
          <w:szCs w:val="24"/>
        </w:rPr>
      </w:pPr>
      <w:r w:rsidRPr="00BA13A7">
        <w:rPr>
          <w:b/>
          <w:bCs/>
          <w:sz w:val="24"/>
          <w:szCs w:val="24"/>
        </w:rPr>
        <w:t>Ministar</w:t>
      </w:r>
    </w:p>
    <w:p w:rsidR="00BA13A7" w:rsidRPr="00BA13A7" w:rsidRDefault="00BA13A7" w:rsidP="00BA13A7">
      <w:pPr>
        <w:pStyle w:val="NoSpacing"/>
        <w:spacing w:line="276" w:lineRule="auto"/>
        <w:rPr>
          <w:sz w:val="24"/>
          <w:szCs w:val="24"/>
        </w:rPr>
      </w:pPr>
    </w:p>
    <w:p w:rsidR="00FC4E3A" w:rsidRPr="00BA13A7" w:rsidRDefault="00FC4E3A" w:rsidP="00BA13A7">
      <w:pPr>
        <w:pStyle w:val="NoSpacing"/>
        <w:spacing w:line="276" w:lineRule="auto"/>
        <w:rPr>
          <w:sz w:val="24"/>
          <w:szCs w:val="24"/>
        </w:rPr>
      </w:pPr>
      <w:r w:rsidRPr="00BA13A7">
        <w:rPr>
          <w:sz w:val="24"/>
          <w:szCs w:val="24"/>
        </w:rPr>
        <w:t>Emil Balavac</w:t>
      </w:r>
    </w:p>
    <w:p w:rsidR="0054432D" w:rsidRPr="00BA13A7" w:rsidRDefault="0054432D" w:rsidP="00BA13A7">
      <w:pPr>
        <w:pStyle w:val="NoSpacing"/>
        <w:spacing w:line="276" w:lineRule="auto"/>
        <w:rPr>
          <w:sz w:val="24"/>
          <w:szCs w:val="24"/>
        </w:rPr>
      </w:pPr>
    </w:p>
    <w:p w:rsidR="0054432D" w:rsidRPr="00BA13A7" w:rsidRDefault="0054432D" w:rsidP="00BA13A7">
      <w:pPr>
        <w:pStyle w:val="NoSpacing"/>
        <w:spacing w:line="276" w:lineRule="auto"/>
        <w:rPr>
          <w:sz w:val="24"/>
          <w:szCs w:val="24"/>
        </w:rPr>
      </w:pPr>
    </w:p>
    <w:p w:rsidR="0054432D" w:rsidRPr="00BA13A7" w:rsidRDefault="0054432D" w:rsidP="00BA13A7">
      <w:pPr>
        <w:pStyle w:val="NoSpacing"/>
        <w:spacing w:line="276" w:lineRule="auto"/>
        <w:rPr>
          <w:sz w:val="24"/>
          <w:szCs w:val="24"/>
        </w:rPr>
      </w:pPr>
    </w:p>
    <w:p w:rsidR="0054432D" w:rsidRPr="00BA13A7" w:rsidRDefault="0054432D" w:rsidP="00BA13A7">
      <w:pPr>
        <w:pStyle w:val="NoSpacing"/>
        <w:spacing w:line="276" w:lineRule="auto"/>
        <w:rPr>
          <w:sz w:val="24"/>
          <w:szCs w:val="24"/>
        </w:rPr>
      </w:pPr>
    </w:p>
    <w:p w:rsidR="0054432D" w:rsidRPr="00BA13A7" w:rsidRDefault="0054432D" w:rsidP="00BA13A7">
      <w:pPr>
        <w:pStyle w:val="NoSpacing"/>
        <w:spacing w:line="276" w:lineRule="auto"/>
        <w:rPr>
          <w:sz w:val="24"/>
          <w:szCs w:val="24"/>
        </w:rPr>
      </w:pPr>
    </w:p>
    <w:p w:rsidR="0054432D" w:rsidRPr="00BA13A7" w:rsidRDefault="0054432D" w:rsidP="00BA13A7">
      <w:pPr>
        <w:pStyle w:val="NoSpacing"/>
        <w:spacing w:line="276" w:lineRule="auto"/>
        <w:rPr>
          <w:sz w:val="24"/>
          <w:szCs w:val="24"/>
        </w:rPr>
      </w:pPr>
    </w:p>
    <w:p w:rsidR="0054432D" w:rsidRPr="00BA13A7" w:rsidRDefault="0054432D" w:rsidP="00BA13A7">
      <w:pPr>
        <w:pStyle w:val="NoSpacing"/>
        <w:spacing w:line="276" w:lineRule="auto"/>
        <w:rPr>
          <w:b/>
          <w:bCs/>
          <w:sz w:val="24"/>
          <w:szCs w:val="24"/>
        </w:rPr>
      </w:pPr>
    </w:p>
    <w:p w:rsidR="0054432D" w:rsidRPr="00BA13A7" w:rsidRDefault="0054432D" w:rsidP="00BA13A7">
      <w:pPr>
        <w:pStyle w:val="NoSpacing"/>
        <w:spacing w:line="276" w:lineRule="auto"/>
        <w:rPr>
          <w:b/>
          <w:bCs/>
          <w:sz w:val="24"/>
          <w:szCs w:val="24"/>
        </w:rPr>
      </w:pPr>
    </w:p>
    <w:p w:rsidR="0054432D" w:rsidRPr="00BA13A7" w:rsidRDefault="0054432D" w:rsidP="00BA13A7">
      <w:pPr>
        <w:pStyle w:val="NoSpacing"/>
        <w:spacing w:line="276" w:lineRule="auto"/>
        <w:rPr>
          <w:b/>
          <w:bCs/>
          <w:sz w:val="24"/>
          <w:szCs w:val="24"/>
        </w:rPr>
      </w:pPr>
    </w:p>
    <w:p w:rsidR="0054432D" w:rsidRPr="00BA13A7" w:rsidRDefault="0054432D" w:rsidP="00BA13A7">
      <w:pPr>
        <w:pStyle w:val="NoSpacing"/>
        <w:spacing w:line="276" w:lineRule="auto"/>
        <w:rPr>
          <w:b/>
          <w:bCs/>
          <w:sz w:val="24"/>
          <w:szCs w:val="24"/>
        </w:rPr>
      </w:pPr>
    </w:p>
    <w:p w:rsidR="0054432D" w:rsidRPr="00BA13A7" w:rsidRDefault="0054432D" w:rsidP="00BA13A7">
      <w:pPr>
        <w:pStyle w:val="NoSpacing"/>
        <w:spacing w:line="276" w:lineRule="auto"/>
        <w:rPr>
          <w:b/>
          <w:bCs/>
          <w:sz w:val="24"/>
          <w:szCs w:val="24"/>
        </w:rPr>
      </w:pPr>
    </w:p>
    <w:sectPr w:rsidR="0054432D" w:rsidRPr="00BA13A7" w:rsidSect="00BA13A7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4A4" w:rsidRDefault="00A944A4" w:rsidP="0054432D">
      <w:pPr>
        <w:spacing w:after="0" w:line="240" w:lineRule="auto"/>
      </w:pPr>
      <w:r>
        <w:separator/>
      </w:r>
    </w:p>
  </w:endnote>
  <w:endnote w:type="continuationSeparator" w:id="1">
    <w:p w:rsidR="00A944A4" w:rsidRDefault="00A944A4" w:rsidP="00544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4A4" w:rsidRDefault="00A944A4" w:rsidP="0054432D">
      <w:pPr>
        <w:spacing w:after="0" w:line="240" w:lineRule="auto"/>
      </w:pPr>
      <w:r>
        <w:separator/>
      </w:r>
    </w:p>
  </w:footnote>
  <w:footnote w:type="continuationSeparator" w:id="1">
    <w:p w:rsidR="00A944A4" w:rsidRDefault="00A944A4" w:rsidP="00544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33" w:rsidRPr="00737933" w:rsidRDefault="00737933">
    <w:pPr>
      <w:pStyle w:val="Header"/>
      <w:rPr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77227B0"/>
    <w:multiLevelType w:val="multilevel"/>
    <w:tmpl w:val="9574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7D76E0"/>
    <w:multiLevelType w:val="hybridMultilevel"/>
    <w:tmpl w:val="53229FA4"/>
    <w:lvl w:ilvl="0" w:tplc="E5F0B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5537E"/>
    <w:multiLevelType w:val="multilevel"/>
    <w:tmpl w:val="880A7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3613"/>
    <w:rsid w:val="00034616"/>
    <w:rsid w:val="0006063C"/>
    <w:rsid w:val="00081273"/>
    <w:rsid w:val="001019A6"/>
    <w:rsid w:val="0015074B"/>
    <w:rsid w:val="00180916"/>
    <w:rsid w:val="001815C1"/>
    <w:rsid w:val="00237AA6"/>
    <w:rsid w:val="0025581A"/>
    <w:rsid w:val="0029639D"/>
    <w:rsid w:val="002D22ED"/>
    <w:rsid w:val="002D286B"/>
    <w:rsid w:val="00316CA0"/>
    <w:rsid w:val="00326F90"/>
    <w:rsid w:val="00370E4B"/>
    <w:rsid w:val="00372865"/>
    <w:rsid w:val="003F626A"/>
    <w:rsid w:val="004208C9"/>
    <w:rsid w:val="00421AB5"/>
    <w:rsid w:val="004675E3"/>
    <w:rsid w:val="00497A62"/>
    <w:rsid w:val="00507FCF"/>
    <w:rsid w:val="00513BA8"/>
    <w:rsid w:val="0054432D"/>
    <w:rsid w:val="0057213F"/>
    <w:rsid w:val="005B10FA"/>
    <w:rsid w:val="005D1BA0"/>
    <w:rsid w:val="00617FB8"/>
    <w:rsid w:val="00636F15"/>
    <w:rsid w:val="00640FC7"/>
    <w:rsid w:val="006A5DEE"/>
    <w:rsid w:val="006F60C4"/>
    <w:rsid w:val="00701984"/>
    <w:rsid w:val="00727B98"/>
    <w:rsid w:val="00737933"/>
    <w:rsid w:val="0074070F"/>
    <w:rsid w:val="0076564C"/>
    <w:rsid w:val="008172F4"/>
    <w:rsid w:val="008437A0"/>
    <w:rsid w:val="008718C2"/>
    <w:rsid w:val="009131CB"/>
    <w:rsid w:val="00A37173"/>
    <w:rsid w:val="00A92F92"/>
    <w:rsid w:val="00A944A4"/>
    <w:rsid w:val="00AA1D8D"/>
    <w:rsid w:val="00AB1A35"/>
    <w:rsid w:val="00AB3194"/>
    <w:rsid w:val="00AD4995"/>
    <w:rsid w:val="00AF28C5"/>
    <w:rsid w:val="00B23163"/>
    <w:rsid w:val="00B47730"/>
    <w:rsid w:val="00B81B2D"/>
    <w:rsid w:val="00BA13A7"/>
    <w:rsid w:val="00C35A6E"/>
    <w:rsid w:val="00CB0664"/>
    <w:rsid w:val="00CB2996"/>
    <w:rsid w:val="00D01DF6"/>
    <w:rsid w:val="00D03945"/>
    <w:rsid w:val="00D230D4"/>
    <w:rsid w:val="00D51A62"/>
    <w:rsid w:val="00D71BC7"/>
    <w:rsid w:val="00D94036"/>
    <w:rsid w:val="00DD29C9"/>
    <w:rsid w:val="00E10866"/>
    <w:rsid w:val="00E84FB8"/>
    <w:rsid w:val="00EE13BF"/>
    <w:rsid w:val="00F15563"/>
    <w:rsid w:val="00F43A03"/>
    <w:rsid w:val="00FC06F8"/>
    <w:rsid w:val="00FC4E3A"/>
    <w:rsid w:val="00FC693F"/>
    <w:rsid w:val="00FE358B"/>
    <w:rsid w:val="00FE6726"/>
    <w:rsid w:val="00FF1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54432D"/>
    <w:pPr>
      <w:spacing w:after="0" w:line="240" w:lineRule="auto"/>
    </w:pPr>
    <w:rPr>
      <w:rFonts w:eastAsiaTheme="minorHAnsi"/>
      <w:kern w:val="2"/>
      <w:sz w:val="20"/>
      <w:szCs w:val="20"/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32D"/>
    <w:rPr>
      <w:rFonts w:eastAsiaTheme="minorHAnsi"/>
      <w:kern w:val="2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54432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0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5195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Tarik</cp:lastModifiedBy>
  <cp:revision>2</cp:revision>
  <cp:lastPrinted>2025-07-11T08:43:00Z</cp:lastPrinted>
  <dcterms:created xsi:type="dcterms:W3CDTF">2026-05-05T16:10:00Z</dcterms:created>
  <dcterms:modified xsi:type="dcterms:W3CDTF">2026-05-05T16:10:00Z</dcterms:modified>
</cp:coreProperties>
</file>